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E7" w:rsidRDefault="002C2EE7" w:rsidP="00A177F5">
      <w:pPr>
        <w:jc w:val="both"/>
        <w:rPr>
          <w:rFonts w:ascii="Arial" w:hAnsi="Arial" w:cs="Arial"/>
          <w:b/>
        </w:rPr>
      </w:pPr>
      <w:r>
        <w:rPr>
          <w:rFonts w:ascii="Verdana" w:hAnsi="Verdana" w:cs="Arial"/>
          <w:noProof/>
          <w:color w:val="3E81B5"/>
          <w:sz w:val="18"/>
          <w:szCs w:val="18"/>
          <w:lang w:eastAsia="it-IT"/>
        </w:rPr>
        <w:drawing>
          <wp:inline distT="0" distB="0" distL="0" distR="0" wp14:anchorId="0DABEE3B" wp14:editId="17DF06E8">
            <wp:extent cx="1630680" cy="741680"/>
            <wp:effectExtent l="0" t="0" r="7620" b="1270"/>
            <wp:docPr id="2" name="Immagine 2" descr="PORTALE INTRANET ASL5">
              <a:hlinkClick xmlns:a="http://schemas.openxmlformats.org/drawingml/2006/main" r:id="rId6" tooltip="PORTALE INTRANET ASL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dnnLOGO_imgLogo" descr="PORTALE INTRANET ASL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E7" w:rsidRDefault="002C2EE7" w:rsidP="00A177F5">
      <w:pPr>
        <w:jc w:val="both"/>
        <w:rPr>
          <w:rFonts w:ascii="Arial" w:hAnsi="Arial" w:cs="Arial"/>
          <w:b/>
        </w:rPr>
      </w:pPr>
    </w:p>
    <w:p w:rsidR="00A177F5" w:rsidRPr="00A177F5" w:rsidRDefault="00A177F5" w:rsidP="00A177F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ALLEGATO – 4  </w:t>
      </w:r>
    </w:p>
    <w:p w:rsidR="00A177F5" w:rsidRDefault="00A177F5" w:rsidP="00A177F5">
      <w:pPr>
        <w:jc w:val="both"/>
        <w:rPr>
          <w:rFonts w:ascii="Arial" w:hAnsi="Arial" w:cs="Arial"/>
          <w:b/>
        </w:rPr>
      </w:pPr>
    </w:p>
    <w:p w:rsidR="00A177F5" w:rsidRDefault="00A177F5" w:rsidP="00A177F5">
      <w:pPr>
        <w:jc w:val="both"/>
        <w:rPr>
          <w:rFonts w:ascii="Calibri" w:hAnsi="Calibri" w:cs="Calibri"/>
          <w:sz w:val="22"/>
        </w:rPr>
      </w:pPr>
      <w:proofErr w:type="spellStart"/>
      <w:r>
        <w:rPr>
          <w:rFonts w:ascii="Arial" w:hAnsi="Arial" w:cs="Arial"/>
          <w:b/>
        </w:rPr>
        <w:t>Fac</w:t>
      </w:r>
      <w:proofErr w:type="spellEnd"/>
      <w:r>
        <w:rPr>
          <w:rFonts w:ascii="Arial" w:hAnsi="Arial" w:cs="Arial"/>
          <w:b/>
        </w:rPr>
        <w:t xml:space="preserve"> – Simile di VERBALE DI ISPEZIONE AL MAGAZZINO FARMACEUTICO 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A177F5" w:rsidRDefault="00A177F5" w:rsidP="00A177F5">
      <w:pPr>
        <w:jc w:val="both"/>
        <w:rPr>
          <w:rFonts w:ascii="Calibri" w:hAnsi="Calibri" w:cs="Calibri"/>
          <w:sz w:val="22"/>
        </w:rPr>
      </w:pPr>
    </w:p>
    <w:p w:rsidR="00A177F5" w:rsidRDefault="00A177F5" w:rsidP="00A177F5">
      <w:pPr>
        <w:jc w:val="both"/>
        <w:rPr>
          <w:rFonts w:ascii="Calibri" w:hAnsi="Calibri" w:cs="Calibri"/>
          <w:sz w:val="22"/>
        </w:rPr>
      </w:pPr>
    </w:p>
    <w:p w:rsidR="00A177F5" w:rsidRDefault="00A177F5" w:rsidP="00D6228E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Il giorno </w:t>
      </w:r>
      <w:r>
        <w:rPr>
          <w:rFonts w:ascii="Calibri" w:hAnsi="Calibri" w:cs="Calibri"/>
          <w:color w:val="999999"/>
          <w:sz w:val="22"/>
        </w:rPr>
        <w:t xml:space="preserve">. . . . . . . . . . . . . . . ., </w:t>
      </w:r>
      <w:r>
        <w:rPr>
          <w:rFonts w:ascii="Calibri" w:hAnsi="Calibri" w:cs="Calibri"/>
          <w:sz w:val="22"/>
        </w:rPr>
        <w:t xml:space="preserve">dalle ore </w:t>
      </w:r>
      <w:r>
        <w:rPr>
          <w:rFonts w:ascii="Calibri" w:hAnsi="Calibri" w:cs="Calibri"/>
          <w:color w:val="999999"/>
          <w:sz w:val="22"/>
        </w:rPr>
        <w:t xml:space="preserve">. . . . . . . . </w:t>
      </w:r>
      <w:r>
        <w:rPr>
          <w:rFonts w:ascii="Calibri" w:hAnsi="Calibri" w:cs="Calibri"/>
          <w:sz w:val="22"/>
        </w:rPr>
        <w:t xml:space="preserve">alle ore </w:t>
      </w:r>
      <w:r>
        <w:rPr>
          <w:rFonts w:ascii="Calibri" w:hAnsi="Calibri" w:cs="Calibri"/>
          <w:color w:val="999999"/>
          <w:sz w:val="22"/>
        </w:rPr>
        <w:t>. . . . . . . . .,</w:t>
      </w:r>
      <w:r>
        <w:rPr>
          <w:rFonts w:ascii="Calibri" w:hAnsi="Calibri" w:cs="Calibri"/>
          <w:sz w:val="22"/>
        </w:rPr>
        <w:t xml:space="preserve"> si è proceduto ad effettuare un sopraluogo presso il deposito di materiale sanitario in affido  sito in località  </w:t>
      </w:r>
      <w:r>
        <w:rPr>
          <w:rFonts w:ascii="Calibri" w:hAnsi="Calibri" w:cs="Calibri"/>
          <w:sz w:val="16"/>
          <w:szCs w:val="16"/>
        </w:rPr>
        <w:t>…………………..</w:t>
      </w:r>
    </w:p>
    <w:p w:rsidR="00A177F5" w:rsidRDefault="00A177F5" w:rsidP="00D6228E">
      <w:pP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L’ispezione è stata effettuata , per la parte pubblica da </w:t>
      </w:r>
      <w:r>
        <w:rPr>
          <w:rFonts w:ascii="Calibri" w:hAnsi="Calibri" w:cs="Calibri"/>
          <w:color w:val="999999"/>
          <w:sz w:val="22"/>
        </w:rPr>
        <w:t>. . . . . . . . . . . . . . . . . . . . . . . . . . . . . . . . . . . . . . . . . . . . . . . . . . . . . . . . . . . . . . . . . . . . . . . . . . . . . . . . . . . . . . . . .</w:t>
      </w:r>
      <w:r w:rsidR="00807A81">
        <w:rPr>
          <w:rFonts w:ascii="Calibri" w:hAnsi="Calibri" w:cs="Calibri"/>
          <w:color w:val="999999"/>
          <w:sz w:val="22"/>
        </w:rPr>
        <w:t>3333</w:t>
      </w:r>
      <w:r>
        <w:rPr>
          <w:rFonts w:ascii="Calibri" w:hAnsi="Calibri" w:cs="Calibri"/>
          <w:color w:val="999999"/>
          <w:sz w:val="22"/>
        </w:rPr>
        <w:t xml:space="preserve"> . . . . . . . . . . . . . . . . . . . . . . . . . . . . . . . . . . . . . . . . . . . . . . . .  . . . . . . . . . . . . . . . . . . . . . . . . . . . . . . . . . . . . . . . . . . . . . . . . . . . . . . . . . . . . . . . . . . . . . . . . . . . . . . . . . . . . . . . . . . . . </w:t>
      </w:r>
      <w:r>
        <w:rPr>
          <w:rFonts w:ascii="Calibri" w:hAnsi="Calibri" w:cs="Calibri"/>
          <w:sz w:val="22"/>
        </w:rPr>
        <w:t xml:space="preserve"> </w:t>
      </w:r>
    </w:p>
    <w:p w:rsidR="00A177F5" w:rsidRDefault="00A177F5" w:rsidP="00D6228E">
      <w:pPr>
        <w:spacing w:before="24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per l’Affidatario ha presenziato </w:t>
      </w:r>
      <w:r>
        <w:rPr>
          <w:rFonts w:ascii="Calibri" w:hAnsi="Calibri" w:cs="Calibri"/>
          <w:color w:val="999999"/>
          <w:sz w:val="22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Calibri" w:hAnsi="Calibri" w:cs="Calibri"/>
          <w:sz w:val="22"/>
        </w:rPr>
        <w:t xml:space="preserve"> </w:t>
      </w:r>
    </w:p>
    <w:p w:rsidR="003C6441" w:rsidRDefault="003C6441" w:rsidP="00A177F5">
      <w:pPr>
        <w:spacing w:before="240"/>
        <w:jc w:val="both"/>
        <w:rPr>
          <w:rFonts w:ascii="Calibri" w:hAnsi="Calibri" w:cs="Calibri"/>
          <w:sz w:val="22"/>
        </w:rPr>
      </w:pPr>
    </w:p>
    <w:p w:rsidR="00A177F5" w:rsidRDefault="00A177F5" w:rsidP="00A177F5">
      <w:pPr>
        <w:spacing w:before="2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L’ispezione è stata condotta riscontrando evidenze oggettive di due tipologie:</w:t>
      </w:r>
    </w:p>
    <w:p w:rsidR="00A177F5" w:rsidRDefault="00A177F5" w:rsidP="00A177F5">
      <w:pPr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evidenze fattuali: attraverso osservazione diretta del lavoro degli Addetti Affidatario ed interviste, esame di prodotti/colli durante il ciclo logistico;</w:t>
      </w:r>
    </w:p>
    <w:p w:rsidR="00A177F5" w:rsidRDefault="00A177F5" w:rsidP="00A177F5">
      <w:pPr>
        <w:numPr>
          <w:ilvl w:val="0"/>
          <w:numId w:val="5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evidenze documentali.</w:t>
      </w:r>
    </w:p>
    <w:p w:rsidR="00A177F5" w:rsidRDefault="00A177F5" w:rsidP="00A177F5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Le evidenze sono state campionate secondo criteri e metodi definiti dal Modello ASL5 di Valutazione del Servizio Magazzini Farmacia.</w:t>
      </w:r>
    </w:p>
    <w:p w:rsidR="00A177F5" w:rsidRDefault="00A177F5" w:rsidP="00A177F5">
      <w:pPr>
        <w:spacing w:before="24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>Aree oggetto di verifica:</w:t>
      </w:r>
    </w:p>
    <w:p w:rsidR="00A177F5" w:rsidRDefault="00A177F5" w:rsidP="00A177F5">
      <w:pPr>
        <w:numPr>
          <w:ilvl w:val="0"/>
          <w:numId w:val="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Organizzazione e gestione del servizio</w:t>
      </w:r>
    </w:p>
    <w:p w:rsidR="00A177F5" w:rsidRDefault="00A177F5" w:rsidP="00A177F5">
      <w:pPr>
        <w:numPr>
          <w:ilvl w:val="1"/>
          <w:numId w:val="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Gestione del personale</w:t>
      </w:r>
    </w:p>
    <w:p w:rsidR="00A177F5" w:rsidRDefault="00A177F5" w:rsidP="00A177F5">
      <w:pPr>
        <w:numPr>
          <w:ilvl w:val="1"/>
          <w:numId w:val="6"/>
        </w:numPr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>miglioramento del servizio</w:t>
      </w:r>
    </w:p>
    <w:p w:rsidR="00A177F5" w:rsidRDefault="00A177F5" w:rsidP="00A177F5">
      <w:pPr>
        <w:numPr>
          <w:ilvl w:val="0"/>
          <w:numId w:val="6"/>
        </w:numPr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Ambiente, strutture ed infrastrutture</w:t>
      </w:r>
    </w:p>
    <w:p w:rsidR="00A177F5" w:rsidRDefault="00A177F5" w:rsidP="00A177F5">
      <w:pPr>
        <w:numPr>
          <w:ilvl w:val="0"/>
          <w:numId w:val="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Gestione delle scorte</w:t>
      </w:r>
    </w:p>
    <w:p w:rsidR="00A177F5" w:rsidRDefault="00A177F5" w:rsidP="00A177F5">
      <w:pPr>
        <w:numPr>
          <w:ilvl w:val="1"/>
          <w:numId w:val="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Livelli scorte</w:t>
      </w:r>
    </w:p>
    <w:p w:rsidR="00A177F5" w:rsidRDefault="00A177F5" w:rsidP="00A177F5">
      <w:pPr>
        <w:numPr>
          <w:ilvl w:val="1"/>
          <w:numId w:val="6"/>
        </w:numPr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>Elaborazioni periodiche</w:t>
      </w:r>
    </w:p>
    <w:p w:rsidR="00A177F5" w:rsidRDefault="00A177F5" w:rsidP="00A177F5">
      <w:pPr>
        <w:numPr>
          <w:ilvl w:val="0"/>
          <w:numId w:val="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Ricevimento materiali</w:t>
      </w:r>
    </w:p>
    <w:p w:rsidR="00A177F5" w:rsidRDefault="00A177F5" w:rsidP="00A177F5">
      <w:pPr>
        <w:numPr>
          <w:ilvl w:val="1"/>
          <w:numId w:val="6"/>
        </w:numPr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>Gestione dei prodotti in entrata</w:t>
      </w:r>
    </w:p>
    <w:p w:rsidR="00A177F5" w:rsidRDefault="00A177F5" w:rsidP="00A177F5">
      <w:pPr>
        <w:numPr>
          <w:ilvl w:val="0"/>
          <w:numId w:val="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Gestione del magazzino</w:t>
      </w:r>
    </w:p>
    <w:p w:rsidR="00A177F5" w:rsidRDefault="00A177F5" w:rsidP="00A177F5">
      <w:pPr>
        <w:numPr>
          <w:ilvl w:val="1"/>
          <w:numId w:val="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Controllo del magazzino</w:t>
      </w:r>
    </w:p>
    <w:p w:rsidR="00A177F5" w:rsidRDefault="00A177F5" w:rsidP="00A177F5">
      <w:pPr>
        <w:numPr>
          <w:ilvl w:val="1"/>
          <w:numId w:val="6"/>
        </w:numPr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>Controllo Amministrativo</w:t>
      </w:r>
    </w:p>
    <w:p w:rsidR="00A177F5" w:rsidRDefault="00A177F5" w:rsidP="00A177F5">
      <w:pPr>
        <w:numPr>
          <w:ilvl w:val="0"/>
          <w:numId w:val="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Evasione richieste Reparti</w:t>
      </w:r>
    </w:p>
    <w:p w:rsidR="00A177F5" w:rsidRDefault="00A177F5" w:rsidP="00A177F5">
      <w:pPr>
        <w:numPr>
          <w:ilvl w:val="1"/>
          <w:numId w:val="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Preparazione delle spedizioni</w:t>
      </w:r>
    </w:p>
    <w:p w:rsidR="00A177F5" w:rsidRDefault="00A177F5" w:rsidP="00A177F5">
      <w:pPr>
        <w:numPr>
          <w:ilvl w:val="1"/>
          <w:numId w:val="6"/>
        </w:numPr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>Consegna ai reparti</w:t>
      </w:r>
    </w:p>
    <w:p w:rsidR="00A177F5" w:rsidRDefault="00A177F5" w:rsidP="00A177F5">
      <w:pPr>
        <w:numPr>
          <w:ilvl w:val="0"/>
          <w:numId w:val="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>Prodotti e dispositivi medici in transito</w:t>
      </w:r>
    </w:p>
    <w:p w:rsidR="00A177F5" w:rsidRDefault="00A177F5" w:rsidP="00A177F5">
      <w:pPr>
        <w:numPr>
          <w:ilvl w:val="1"/>
          <w:numId w:val="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Gestione in entrata</w:t>
      </w:r>
    </w:p>
    <w:p w:rsidR="00A177F5" w:rsidRDefault="00A177F5" w:rsidP="00A177F5">
      <w:pPr>
        <w:numPr>
          <w:ilvl w:val="1"/>
          <w:numId w:val="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Preparazione della spedizione</w:t>
      </w:r>
    </w:p>
    <w:p w:rsidR="00A177F5" w:rsidRDefault="00A177F5" w:rsidP="00A177F5">
      <w:pPr>
        <w:numPr>
          <w:ilvl w:val="1"/>
          <w:numId w:val="6"/>
        </w:num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Consegna dei prodotti in transito ai reparti.</w:t>
      </w:r>
    </w:p>
    <w:p w:rsidR="00A177F5" w:rsidRDefault="00A177F5" w:rsidP="00A177F5">
      <w:pPr>
        <w:spacing w:before="24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Le conclusioni sono riportate al termine del presente documento.</w:t>
      </w:r>
    </w:p>
    <w:p w:rsidR="00A177F5" w:rsidRDefault="00A177F5" w:rsidP="00A177F5">
      <w:pPr>
        <w:spacing w:before="240"/>
        <w:jc w:val="both"/>
      </w:pPr>
      <w:r>
        <w:rPr>
          <w:rFonts w:ascii="Calibri" w:hAnsi="Calibri" w:cs="Calibri"/>
          <w:sz w:val="22"/>
        </w:rPr>
        <w:t xml:space="preserve">Il presente documento, ad opera della farmacia ASL, potrà subire le necessarie variazioni/aggiornamenti nel corso del periodo dell’affidamento del servizio che ,comunque, dovranno essere ritenute valide a tutti gli effetti dall’affidatario.    </w:t>
      </w:r>
      <w:bookmarkStart w:id="0" w:name="_GoBack"/>
      <w:bookmarkEnd w:id="0"/>
    </w:p>
    <w:p w:rsidR="00A177F5" w:rsidRDefault="00A177F5" w:rsidP="00A177F5">
      <w:pPr>
        <w:pStyle w:val="Area"/>
        <w:jc w:val="both"/>
      </w:pPr>
      <w:r>
        <w:lastRenderedPageBreak/>
        <w:t>ORGANIZZAZIONE E GESTIONE DEL SERVIZIO</w:t>
      </w:r>
    </w:p>
    <w:p w:rsidR="00A177F5" w:rsidRDefault="00A177F5" w:rsidP="00A177F5">
      <w:pPr>
        <w:pStyle w:val="Sub-area"/>
        <w:numPr>
          <w:ilvl w:val="1"/>
          <w:numId w:val="2"/>
        </w:numPr>
        <w:ind w:left="900" w:hanging="900"/>
      </w:pPr>
      <w:r>
        <w:t>SEZIONE: GESTIONE DEL PERSONALE</w:t>
      </w:r>
    </w:p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Alla data dell’ispezione risulta in forza il personale così come da organigramma, aggiornato e comunicato alla ASL? 2.5   FAR</w:t>
      </w:r>
    </w:p>
    <w:p w:rsidR="00A177F5" w:rsidRDefault="00A177F5" w:rsidP="00A177F5">
      <w:pPr>
        <w:pStyle w:val="Nota"/>
        <w:jc w:val="both"/>
        <w:rPr>
          <w:rFonts w:eastAsia="Arial Narrow" w:cs="Arial Narrow"/>
        </w:rPr>
      </w:pPr>
      <w:r>
        <w:t>Verificare esistenza organigramma  aggiornato (massimo all’anno precedente) e comunicato all’ASL</w:t>
      </w:r>
    </w:p>
    <w:p w:rsidR="00A177F5" w:rsidRDefault="00A177F5" w:rsidP="00A177F5">
      <w:pPr>
        <w:pStyle w:val="Nota"/>
        <w:jc w:val="both"/>
      </w:pPr>
      <w:r>
        <w:rPr>
          <w:rFonts w:eastAsia="Arial Narrow" w:cs="Arial Narrow"/>
        </w:rPr>
        <w:t xml:space="preserve"> </w:t>
      </w:r>
      <w:r>
        <w:t>Verificare la presenza del personale così come dichiarato in organigramma.</w:t>
      </w:r>
      <w:r>
        <w:rPr>
          <w:i w:val="0"/>
        </w:rPr>
        <w:t xml:space="preserve"> </w:t>
      </w:r>
    </w:p>
    <w:p w:rsidR="00A177F5" w:rsidRDefault="00A177F5" w:rsidP="00A177F5">
      <w:pPr>
        <w:pStyle w:val="Nota"/>
        <w:jc w:val="both"/>
      </w:pPr>
      <w:r>
        <w:t>Effettuar</w:t>
      </w:r>
      <w:r w:rsidR="006656B0">
        <w:t>e almeno 2 verifiche a semestre.</w:t>
      </w:r>
    </w:p>
    <w:p w:rsidR="00A177F5" w:rsidRDefault="00A177F5" w:rsidP="00A177F5">
      <w:pPr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Il personale in forza possiede le qualifiche necessarie all’e</w:t>
      </w:r>
      <w:r w:rsidR="00A17150">
        <w:t xml:space="preserve">spletamento delle attività </w:t>
      </w:r>
      <w:r>
        <w:t>per assicurare la copertura del servizio durante l’apertura del magazzino? 7.1 FAR</w:t>
      </w:r>
    </w:p>
    <w:p w:rsidR="00A177F5" w:rsidRDefault="00A177F5" w:rsidP="00A177F5">
      <w:pPr>
        <w:pStyle w:val="Nota"/>
        <w:jc w:val="both"/>
      </w:pPr>
      <w:r>
        <w:t xml:space="preserve">Verificare elenco del personale e relativi titolo/qualifiche e relative mansioni </w:t>
      </w:r>
      <w:r>
        <w:rPr>
          <w:b/>
        </w:rPr>
        <w:t>formalmente</w:t>
      </w:r>
      <w:r>
        <w:t xml:space="preserve"> assegnate (ricevimento, spedizione, controllo, </w:t>
      </w:r>
      <w:r w:rsidR="00EE0E1A">
        <w:t>Areas</w:t>
      </w:r>
      <w:r>
        <w:t>).</w:t>
      </w:r>
    </w:p>
    <w:p w:rsidR="00A177F5" w:rsidRDefault="00A177F5" w:rsidP="00A177F5">
      <w:pPr>
        <w:pStyle w:val="Nota"/>
        <w:jc w:val="both"/>
      </w:pPr>
      <w:r>
        <w:t>Deve essere previsto un Responsabile di Magazzino, un Direttore Tecnico  Farmacista.</w:t>
      </w:r>
    </w:p>
    <w:p w:rsidR="00A177F5" w:rsidRDefault="00A177F5" w:rsidP="00A177F5">
      <w:pPr>
        <w:pStyle w:val="Nota"/>
        <w:jc w:val="both"/>
        <w:rPr>
          <w:i w:val="0"/>
        </w:rPr>
      </w:pPr>
      <w:r>
        <w:t>Effettuar</w:t>
      </w:r>
      <w:r w:rsidR="006656B0">
        <w:t>e almeno 2 verifiche 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jc w:val="both"/>
        <w:rPr>
          <w:i w:val="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Il personale è soggetto a sistematica formazione e addestramento? 7.1 FAR</w:t>
      </w:r>
    </w:p>
    <w:p w:rsidR="00A177F5" w:rsidRDefault="00A177F5" w:rsidP="006640BD">
      <w:pPr>
        <w:pStyle w:val="Nota"/>
        <w:jc w:val="both"/>
      </w:pPr>
      <w:r>
        <w:t>Devono esistere ed essere aggiornati Piani di Formazione per tutto il personale.</w:t>
      </w:r>
    </w:p>
    <w:p w:rsidR="00A177F5" w:rsidRDefault="00A177F5" w:rsidP="006640BD">
      <w:pPr>
        <w:pStyle w:val="Nota"/>
        <w:jc w:val="both"/>
      </w:pPr>
      <w:r>
        <w:t>Per ogni persona deve esistere ed esser aggiornata una scheda individuale di formazione.</w:t>
      </w:r>
    </w:p>
    <w:p w:rsidR="00A177F5" w:rsidRDefault="00A177F5" w:rsidP="00A177F5">
      <w:pPr>
        <w:pStyle w:val="Nota"/>
        <w:jc w:val="both"/>
        <w:rPr>
          <w:i w:val="0"/>
        </w:rPr>
      </w:pPr>
      <w:r>
        <w:t>Effettuare almeno 2 verifiche a  semestre</w:t>
      </w:r>
      <w:r w:rsidR="006656B0">
        <w:t>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jc w:val="both"/>
        <w:rPr>
          <w:i w:val="0"/>
        </w:rPr>
      </w:pPr>
    </w:p>
    <w:p w:rsidR="003C6441" w:rsidRDefault="003C6441" w:rsidP="00A177F5">
      <w:pPr>
        <w:pStyle w:val="Nota"/>
        <w:numPr>
          <w:ilvl w:val="0"/>
          <w:numId w:val="0"/>
        </w:numPr>
        <w:tabs>
          <w:tab w:val="left" w:pos="708"/>
        </w:tabs>
        <w:jc w:val="both"/>
        <w:rPr>
          <w:i w:val="0"/>
        </w:rPr>
      </w:pPr>
    </w:p>
    <w:p w:rsidR="003C6441" w:rsidRDefault="003C6441" w:rsidP="00A177F5">
      <w:pPr>
        <w:pStyle w:val="Nota"/>
        <w:numPr>
          <w:ilvl w:val="0"/>
          <w:numId w:val="0"/>
        </w:numPr>
        <w:tabs>
          <w:tab w:val="left" w:pos="708"/>
        </w:tabs>
        <w:jc w:val="both"/>
        <w:rPr>
          <w:i w:val="0"/>
        </w:rPr>
      </w:pPr>
    </w:p>
    <w:p w:rsidR="003C6441" w:rsidRDefault="003C6441" w:rsidP="00A177F5">
      <w:pPr>
        <w:pStyle w:val="Nota"/>
        <w:numPr>
          <w:ilvl w:val="0"/>
          <w:numId w:val="0"/>
        </w:numPr>
        <w:tabs>
          <w:tab w:val="left" w:pos="708"/>
        </w:tabs>
        <w:jc w:val="both"/>
        <w:rPr>
          <w:i w:val="0"/>
        </w:rPr>
      </w:pPr>
    </w:p>
    <w:p w:rsidR="003C6441" w:rsidRDefault="003C6441" w:rsidP="00A177F5">
      <w:pPr>
        <w:pStyle w:val="Nota"/>
        <w:numPr>
          <w:ilvl w:val="0"/>
          <w:numId w:val="0"/>
        </w:numPr>
        <w:tabs>
          <w:tab w:val="left" w:pos="708"/>
        </w:tabs>
        <w:jc w:val="both"/>
        <w:rPr>
          <w:i w:val="0"/>
        </w:rPr>
      </w:pPr>
    </w:p>
    <w:p w:rsidR="003C6441" w:rsidRDefault="003C6441" w:rsidP="00A177F5">
      <w:pPr>
        <w:pStyle w:val="Nota"/>
        <w:numPr>
          <w:ilvl w:val="0"/>
          <w:numId w:val="0"/>
        </w:numPr>
        <w:tabs>
          <w:tab w:val="left" w:pos="708"/>
        </w:tabs>
        <w:jc w:val="both"/>
        <w:rPr>
          <w:i w:val="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È prevista una modalità efficace per fare fronte ad eventuali e momentanee carenze di organico per garantire il livello di servizio stabilito?  2.5  FAR</w:t>
      </w:r>
    </w:p>
    <w:p w:rsidR="00A177F5" w:rsidRDefault="00A177F5" w:rsidP="00A177F5">
      <w:pPr>
        <w:pStyle w:val="Nota"/>
        <w:jc w:val="both"/>
      </w:pPr>
      <w:r>
        <w:t>Verificare se è presente un piano di emergenza per la gestione del personale.</w:t>
      </w:r>
    </w:p>
    <w:p w:rsidR="00A177F5" w:rsidRDefault="00A177F5" w:rsidP="00A177F5">
      <w:pPr>
        <w:pStyle w:val="Nota"/>
        <w:jc w:val="both"/>
      </w:pPr>
      <w:r>
        <w:t>Ef</w:t>
      </w:r>
      <w:r w:rsidR="00467270">
        <w:t>fettuare 1 verifica 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</w:pPr>
    </w:p>
    <w:p w:rsidR="003C6441" w:rsidRDefault="003C6441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</w:pPr>
    </w:p>
    <w:p w:rsidR="003C6441" w:rsidRDefault="003C6441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</w:pPr>
    </w:p>
    <w:p w:rsidR="00A177F5" w:rsidRDefault="00A177F5" w:rsidP="00A177F5">
      <w:pPr>
        <w:pStyle w:val="Sub-area"/>
        <w:pBdr>
          <w:top w:val="single" w:sz="18" w:space="1" w:color="C0C0C0"/>
          <w:left w:val="single" w:sz="18" w:space="4" w:color="C0C0C0"/>
          <w:bottom w:val="single" w:sz="18" w:space="1" w:color="C0C0C0"/>
          <w:right w:val="single" w:sz="18" w:space="4" w:color="C0C0C0"/>
        </w:pBdr>
        <w:tabs>
          <w:tab w:val="clear" w:pos="360"/>
        </w:tabs>
        <w:ind w:left="0" w:firstLine="0"/>
        <w:rPr>
          <w:color w:val="C0C0C0"/>
        </w:rPr>
      </w:pPr>
    </w:p>
    <w:p w:rsidR="00A177F5" w:rsidRDefault="00A177F5" w:rsidP="00A177F5">
      <w:pPr>
        <w:pStyle w:val="Sub-area"/>
        <w:pageBreakBefore/>
        <w:numPr>
          <w:ilvl w:val="1"/>
          <w:numId w:val="2"/>
        </w:numPr>
        <w:ind w:left="900" w:hanging="900"/>
      </w:pPr>
      <w:r>
        <w:lastRenderedPageBreak/>
        <w:t>SEZIONE:MIGLIORAMENTO DEL SERVIZIO</w:t>
      </w:r>
    </w:p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Sistematica ed efficace gestione delle non conformità. 7.3   FAR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Deve esistere un registro (informatico) aggiornato delle non conformità verso Reparti, da Fornitori e sui processi / aree interne.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Le non conformità devono essere classificate per tipologia e gravità.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Deve esistere evidenza che le non conformità (ricompresi i solleciti a fornitore) sono “trattate”</w:t>
      </w:r>
      <w:r w:rsidR="006656B0">
        <w:rPr>
          <w:szCs w:val="20"/>
        </w:rPr>
        <w:t xml:space="preserve"> </w:t>
      </w:r>
      <w:r>
        <w:rPr>
          <w:szCs w:val="20"/>
        </w:rPr>
        <w:t>e le relative decisioni assunte da personale con responsabilità assegnata.</w:t>
      </w:r>
    </w:p>
    <w:p w:rsidR="00A177F5" w:rsidRPr="006640BD" w:rsidRDefault="00A177F5" w:rsidP="006640BD">
      <w:pPr>
        <w:pStyle w:val="Nota"/>
        <w:jc w:val="both"/>
        <w:rPr>
          <w:szCs w:val="20"/>
        </w:rPr>
      </w:pPr>
      <w:r>
        <w:rPr>
          <w:szCs w:val="20"/>
        </w:rPr>
        <w:t>Verificare segnalazioni spot alla F.O.  in caso di gravi non conformità di fornitura (mancato rispetto della catena del freddo, prodotti oltre 2/3 della data di scadenza,).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 xml:space="preserve">Effettuare </w:t>
      </w:r>
      <w:r w:rsidR="006656B0">
        <w:rPr>
          <w:szCs w:val="20"/>
        </w:rPr>
        <w:t>almeno 2 verifiche a semestre</w:t>
      </w:r>
      <w:r>
        <w:rPr>
          <w:szCs w:val="20"/>
        </w:rPr>
        <w:t>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jc w:val="both"/>
        <w:rPr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Sistematica ed efficace gestione dei reclami dei centri utente. 7.4  FAR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Deve esistere un registro (informatico) aggiornato dei reclami.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I reclami devono essere classificati per tipologia e gravità.</w:t>
      </w:r>
    </w:p>
    <w:p w:rsidR="00A177F5" w:rsidRPr="006640BD" w:rsidRDefault="00A177F5" w:rsidP="006640BD">
      <w:pPr>
        <w:pStyle w:val="Nota"/>
        <w:jc w:val="both"/>
        <w:rPr>
          <w:szCs w:val="20"/>
        </w:rPr>
      </w:pPr>
      <w:r>
        <w:rPr>
          <w:szCs w:val="20"/>
        </w:rPr>
        <w:t>La gestione del reclamo deve prevedere un follow-up (richiamare chi ha inoltrato il reclamo).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Effettuare almeno 2 verifiche 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20" w:hanging="360"/>
        <w:jc w:val="both"/>
        <w:rPr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Vengono avviate sistematicamente azioni di miglioramento a fronte delle non conformità e dei reclami ricevuti? 7.4   FAR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Deve esistere evidenza del fatto che le non conformità ed i reclami vengono sistematicamente analizzate.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Deve esistere evidenza dell’attivazione di azioni correttive e/o preventive.</w:t>
      </w:r>
    </w:p>
    <w:p w:rsidR="00A177F5" w:rsidRDefault="00A177F5" w:rsidP="00A177F5">
      <w:pPr>
        <w:pStyle w:val="Nota"/>
        <w:jc w:val="both"/>
        <w:rPr>
          <w:b/>
          <w:i w:val="0"/>
        </w:rPr>
      </w:pPr>
      <w:r>
        <w:rPr>
          <w:szCs w:val="20"/>
        </w:rPr>
        <w:t>Effettuare almeno 2 verifiche 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  <w:rPr>
          <w:b/>
          <w:i w:val="0"/>
        </w:rPr>
      </w:pPr>
    </w:p>
    <w:p w:rsidR="003C6441" w:rsidRDefault="003C6441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  <w:rPr>
          <w:b/>
          <w:i w:val="0"/>
        </w:rPr>
      </w:pPr>
    </w:p>
    <w:p w:rsidR="003C6441" w:rsidRDefault="003C6441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  <w:rPr>
          <w:b/>
          <w:i w:val="0"/>
        </w:rPr>
      </w:pPr>
    </w:p>
    <w:p w:rsidR="003C6441" w:rsidRDefault="003C6441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  <w:rPr>
          <w:b/>
          <w:i w:val="0"/>
        </w:rPr>
      </w:pPr>
    </w:p>
    <w:p w:rsidR="003C6441" w:rsidRDefault="003C6441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  <w:rPr>
          <w:b/>
          <w:i w:val="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Area"/>
        <w:jc w:val="both"/>
      </w:pPr>
      <w:r>
        <w:lastRenderedPageBreak/>
        <w:t>STRUTTURE, INFRASTRUTTURE E AMBIENTE DI LAVORO</w:t>
      </w:r>
    </w:p>
    <w:p w:rsidR="00A177F5" w:rsidRDefault="00D6228E" w:rsidP="00D6228E">
      <w:pPr>
        <w:pStyle w:val="Item"/>
        <w:tabs>
          <w:tab w:val="clear" w:pos="360"/>
        </w:tabs>
        <w:jc w:val="left"/>
      </w:pPr>
      <w:r w:rsidRPr="00D6228E">
        <w:rPr>
          <w:color w:val="FF0000"/>
          <w:highlight w:val="yellow"/>
        </w:rPr>
        <w:t>B 1</w:t>
      </w:r>
      <w:r w:rsidRPr="00D6228E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="00A177F5">
        <w:t xml:space="preserve">SEZIONE: STRUTTURE, INFRASTRUTTURE, AMBIENTE DI LAVORO </w:t>
      </w:r>
    </w:p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Rispetto del layout di magazzino su destinazione di locali, depositi e spazi attrezzati in relazione alle diverse tipologie di prodotti. 5.2 FAR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Esistenza aree con destinazioni dedicate (ricevimento merci- T° controllata, in collaudo accettazione, sospesi, in transito, scaduti ) e suddivise per farmaci, dispositivi medici,  presidi sanitari, opportunamente delimitate e protette?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Aree delimitate e protette per infiammabili, rifiuti.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Il Layout è chiaro, aggiornato, rispettato ed esposto nel Magazzino?</w:t>
      </w:r>
    </w:p>
    <w:p w:rsidR="00A177F5" w:rsidRDefault="00A177F5" w:rsidP="00A177F5">
      <w:pPr>
        <w:pStyle w:val="Nota"/>
        <w:jc w:val="both"/>
        <w:rPr>
          <w:i w:val="0"/>
        </w:rPr>
      </w:pPr>
      <w:r>
        <w:rPr>
          <w:szCs w:val="20"/>
        </w:rPr>
        <w:t>Effettuare 2 verifica a  semestre</w:t>
      </w:r>
      <w:r w:rsidR="006656B0">
        <w:rPr>
          <w:szCs w:val="20"/>
        </w:rPr>
        <w:t>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  <w:rPr>
          <w:i w:val="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 xml:space="preserve">Le suddette aree sono mantenute in ordine e pulite secondo gli </w:t>
      </w:r>
      <w:r>
        <w:rPr>
          <w:i/>
        </w:rPr>
        <w:t>standard</w:t>
      </w:r>
      <w:r>
        <w:t xml:space="preserve"> previsti? 6.2   FAR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Utilizzare per la valutazione gli standard definiti nelle procedure formalizzate.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Verificare pavimenti, infissi, scaffalature, banchi di lavoro e pareti.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Verificare pulizia contenitori per trasporto ai centri utenti e movimentazione interna.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Effettuare 2 verifiche a  semestre</w:t>
      </w:r>
      <w:r w:rsidR="006656B0">
        <w:rPr>
          <w:szCs w:val="20"/>
        </w:rPr>
        <w:t>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  <w:rPr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Pr="006640BD" w:rsidRDefault="00A177F5" w:rsidP="006640BD">
      <w:pPr>
        <w:pStyle w:val="Item"/>
        <w:numPr>
          <w:ilvl w:val="2"/>
          <w:numId w:val="2"/>
        </w:numPr>
        <w:ind w:left="900" w:hanging="900"/>
      </w:pPr>
      <w:r>
        <w:t>Le pulizie del magazzino vengono gestite in forma controllata? 6.3   FAR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Esistono schede pulizia / sanificazione dei singoli locali indicanti l’effettiva esecuzione delle pulizie?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Effettuare 2 verifiche a 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  <w:rPr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lastRenderedPageBreak/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Esecuzione degli interventi di disinfestazione e derattizzazione (trimestrali) 6.4 ISP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Verificare il registro di disinfestazione e derattizzazione</w:t>
      </w:r>
      <w:r>
        <w:t>.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Ef</w:t>
      </w:r>
      <w:r w:rsidR="00467270">
        <w:rPr>
          <w:szCs w:val="20"/>
        </w:rPr>
        <w:t>fettuare 2 verifiche a semestre</w:t>
      </w:r>
      <w:r>
        <w:rPr>
          <w:szCs w:val="20"/>
        </w:rPr>
        <w:t>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20" w:hanging="360"/>
        <w:jc w:val="both"/>
        <w:rPr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Funzionalità del sistema di allarme del magazzino. 7.2   FAR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 xml:space="preserve">Verificare manutenzioni (registro interventi, rapporti di lavoro). 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Verificare funzionalità attraverso simulazione effrazione.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rPr>
          <w:szCs w:val="20"/>
        </w:rPr>
        <w:t>Eff</w:t>
      </w:r>
      <w:r w:rsidR="00467270">
        <w:rPr>
          <w:szCs w:val="20"/>
        </w:rPr>
        <w:t>ettuare 1 verifica a semestre</w:t>
      </w:r>
      <w:r>
        <w:rPr>
          <w:szCs w:val="20"/>
        </w:rPr>
        <w:t>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20" w:hanging="360"/>
        <w:jc w:val="both"/>
        <w:rPr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Funzionalità del sistema di climatizzazione. 7.2   FAR</w:t>
      </w:r>
    </w:p>
    <w:p w:rsidR="00A177F5" w:rsidRDefault="00A177F5" w:rsidP="00A177F5">
      <w:pPr>
        <w:pStyle w:val="Nota"/>
        <w:jc w:val="both"/>
      </w:pPr>
      <w:r>
        <w:t>Il sistema di climatizzazione è funzionante e sottoposto a regolare manutenzione? Verificare mediante esame dei rapporti tecnici di manutenzione ed esistenza di un calendario delle cadenze.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t>Funzionalità del sistema di monitoraggio documentato delle temperature ambientali.</w:t>
      </w:r>
    </w:p>
    <w:p w:rsidR="00A177F5" w:rsidRDefault="00A177F5" w:rsidP="00A177F5">
      <w:pPr>
        <w:pStyle w:val="Nota"/>
        <w:jc w:val="both"/>
      </w:pPr>
      <w:r>
        <w:rPr>
          <w:szCs w:val="20"/>
        </w:rPr>
        <w:t>Effe</w:t>
      </w:r>
      <w:r w:rsidR="00467270">
        <w:rPr>
          <w:szCs w:val="20"/>
        </w:rPr>
        <w:t>ttuare 2 verifiche a semestre</w:t>
      </w:r>
      <w:r>
        <w:rPr>
          <w:szCs w:val="20"/>
        </w:rPr>
        <w:t>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57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Funzionalità del sistema di prevenzione incendi (attivo/passivo). 7.2   FAR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t>Verificare corretta manutenzione e funzionalità dei sistemi in essere.</w:t>
      </w:r>
    </w:p>
    <w:p w:rsidR="00A177F5" w:rsidRDefault="00A177F5" w:rsidP="00A177F5">
      <w:pPr>
        <w:pStyle w:val="Nota"/>
        <w:jc w:val="both"/>
      </w:pPr>
      <w:r>
        <w:rPr>
          <w:szCs w:val="20"/>
        </w:rPr>
        <w:t>Effettuare 2 verifiche 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La manutenzione dei frigoriferi viene effettuata in modo controllato? 7.2   FAR</w:t>
      </w:r>
    </w:p>
    <w:p w:rsidR="00A177F5" w:rsidRDefault="00A177F5" w:rsidP="00A177F5">
      <w:pPr>
        <w:pStyle w:val="Nota"/>
        <w:jc w:val="both"/>
      </w:pPr>
      <w:r>
        <w:t xml:space="preserve">Deve esistere un Piano / scadenziario delle verifiche </w:t>
      </w:r>
      <w:r w:rsidR="006656B0">
        <w:t>m</w:t>
      </w:r>
      <w:r>
        <w:t>anutentivi e degli interventi di manutenzione programmata.</w:t>
      </w:r>
    </w:p>
    <w:p w:rsidR="00A177F5" w:rsidRDefault="00A177F5" w:rsidP="00A177F5">
      <w:pPr>
        <w:pStyle w:val="Nota"/>
        <w:jc w:val="both"/>
      </w:pPr>
      <w:r>
        <w:t>Deve esistere una modalità per la verifica periodica dello stato di taratura dei termometri e dei sistemi di allarme dei frigoriferi.</w:t>
      </w:r>
    </w:p>
    <w:p w:rsidR="00A177F5" w:rsidRDefault="00A177F5" w:rsidP="00A177F5">
      <w:pPr>
        <w:pStyle w:val="Nota"/>
        <w:jc w:val="both"/>
        <w:rPr>
          <w:szCs w:val="20"/>
        </w:rPr>
      </w:pPr>
      <w:r>
        <w:t>Devono esistere rapporti di intervento tecnico per le attività di verifica, manutenzione, riparazione e devono essere coerenti con il piano di manutenzione.</w:t>
      </w:r>
    </w:p>
    <w:p w:rsidR="00A177F5" w:rsidRDefault="00A177F5" w:rsidP="00A177F5">
      <w:pPr>
        <w:pStyle w:val="Nota"/>
        <w:jc w:val="both"/>
      </w:pPr>
      <w:r>
        <w:rPr>
          <w:szCs w:val="20"/>
        </w:rPr>
        <w:t>Effettuare 2 verifiche a 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57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Il sistema informatico dell’Affidatario è gestito in forma controllata? 7.2   FAR</w:t>
      </w:r>
    </w:p>
    <w:p w:rsidR="00A177F5" w:rsidRDefault="00A177F5" w:rsidP="00A177F5">
      <w:pPr>
        <w:pStyle w:val="Nota"/>
        <w:jc w:val="both"/>
      </w:pPr>
      <w:r>
        <w:t>Verificare sistema di backup almeno mensile</w:t>
      </w:r>
    </w:p>
    <w:p w:rsidR="00A177F5" w:rsidRPr="00B83A1B" w:rsidRDefault="00A177F5" w:rsidP="00A177F5">
      <w:pPr>
        <w:pStyle w:val="Nota"/>
        <w:jc w:val="both"/>
        <w:rPr>
          <w:szCs w:val="20"/>
        </w:rPr>
      </w:pPr>
      <w:r>
        <w:t xml:space="preserve">Sistemi per la sicurezza delle informazioni (antivirus,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>, firewall).</w:t>
      </w:r>
    </w:p>
    <w:p w:rsidR="00A177F5" w:rsidRDefault="00A177F5" w:rsidP="00A177F5">
      <w:pPr>
        <w:pStyle w:val="Nota"/>
        <w:jc w:val="both"/>
      </w:pPr>
      <w:r>
        <w:rPr>
          <w:szCs w:val="20"/>
        </w:rPr>
        <w:t>Ef</w:t>
      </w:r>
      <w:r w:rsidR="006656B0">
        <w:rPr>
          <w:szCs w:val="20"/>
        </w:rPr>
        <w:t>fettuare 1 verifica a  semestre</w:t>
      </w:r>
      <w:r>
        <w:rPr>
          <w:szCs w:val="20"/>
        </w:rPr>
        <w:t xml:space="preserve"> (al termine del semestre).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57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Verifica effettuata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Situazioni 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57"/>
        <w:jc w:val="both"/>
      </w:pPr>
    </w:p>
    <w:p w:rsidR="00A177F5" w:rsidRDefault="00A177F5" w:rsidP="00A177F5">
      <w:pPr>
        <w:pStyle w:val="Area"/>
        <w:jc w:val="both"/>
      </w:pPr>
      <w:r>
        <w:lastRenderedPageBreak/>
        <w:t>GESTIONE DELLE SCORTE</w:t>
      </w:r>
    </w:p>
    <w:p w:rsidR="00A177F5" w:rsidRDefault="00A177F5" w:rsidP="00A177F5">
      <w:pPr>
        <w:pStyle w:val="Sub-area"/>
        <w:numPr>
          <w:ilvl w:val="1"/>
          <w:numId w:val="2"/>
        </w:numPr>
        <w:ind w:left="900" w:hanging="900"/>
      </w:pPr>
      <w:r>
        <w:t>SEZIONE: STATO DELLE SCORTE</w:t>
      </w:r>
    </w:p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Viene effettuata la rotazione delle scorte (</w:t>
      </w:r>
      <w:proofErr w:type="spellStart"/>
      <w:r>
        <w:t>FIFO:First-In-First-Out</w:t>
      </w:r>
      <w:proofErr w:type="spellEnd"/>
      <w:r>
        <w:t>) o comunque è adottato un sistema in grado di operare tale selezione nella distribuzione? (VI e_2) 2.4   FAR</w:t>
      </w:r>
    </w:p>
    <w:p w:rsidR="00A177F5" w:rsidRDefault="00A177F5" w:rsidP="00A177F5">
      <w:pPr>
        <w:pStyle w:val="Nota"/>
        <w:jc w:val="both"/>
      </w:pPr>
      <w:r>
        <w:t xml:space="preserve">Verificare se l’allocazione del materiale a magazzino ed i sistemi di stoccaggio agevolano la gestione FIFO </w:t>
      </w:r>
    </w:p>
    <w:p w:rsidR="00A177F5" w:rsidRDefault="00A177F5" w:rsidP="00A177F5">
      <w:pPr>
        <w:pStyle w:val="Nota"/>
        <w:jc w:val="both"/>
      </w:pPr>
      <w:r>
        <w:t>Esaminare i prodotti in spedizione e verificare che la data di scadenza sia anteriore rispetto a quelle tra i prodotti in giacenza.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20"/>
        <w:jc w:val="both"/>
      </w:pPr>
      <w:r>
        <w:t>Piano di campionamento a semestre</w:t>
      </w:r>
      <w:r w:rsidR="00467270">
        <w:t>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prodotti in spedizione esaminati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N° prodotti con scadenza non FIFO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807A81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933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Le scorte dei prodotti in pronta distribuzione sono prontamente rintracciabili all’interno del magazzino? (VI e_1) 2.4   FAR</w:t>
      </w:r>
    </w:p>
    <w:p w:rsidR="00A177F5" w:rsidRDefault="00A177F5" w:rsidP="00A177F5">
      <w:pPr>
        <w:pStyle w:val="Nota"/>
        <w:jc w:val="both"/>
      </w:pPr>
      <w:r>
        <w:t>Effettuare una simulazione di ricerca di tutte le giacenze inerenti lo specifico prodotto e verificare che siano prontamente rintracciabili e coerenti con le quantità a sistema.</w:t>
      </w:r>
    </w:p>
    <w:p w:rsidR="00A177F5" w:rsidRDefault="00A177F5" w:rsidP="00A177F5">
      <w:pPr>
        <w:pStyle w:val="Nota"/>
        <w:jc w:val="both"/>
      </w:pPr>
      <w:r>
        <w:t>Effettuare la simulazione a partire dai prodotti in esame al punto C.1.1.</w:t>
      </w:r>
    </w:p>
    <w:p w:rsidR="00A177F5" w:rsidRDefault="00467270" w:rsidP="00A177F5">
      <w:pPr>
        <w:pStyle w:val="Nota"/>
        <w:numPr>
          <w:ilvl w:val="0"/>
          <w:numId w:val="0"/>
        </w:numPr>
        <w:tabs>
          <w:tab w:val="left" w:pos="708"/>
        </w:tabs>
        <w:jc w:val="both"/>
      </w:pPr>
      <w:r>
        <w:t xml:space="preserve">           </w:t>
      </w:r>
      <w:r w:rsidR="00A177F5">
        <w:t>Piano di campionamento a semestre</w:t>
      </w:r>
      <w:r>
        <w:t xml:space="preserve"> (</w:t>
      </w:r>
      <w:r w:rsidR="00A17150" w:rsidRPr="00A17150">
        <w:t>verificare le scorte di almeno 10 prodotti</w:t>
      </w:r>
      <w:r w:rsidR="00A17150">
        <w:t>)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simulazioni effettuate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tabs>
                <w:tab w:val="center" w:pos="1120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N° simulazioni con esito negativo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I prodotti a scorta vengono gestiti secondo i criteri di scorta minima concordati? (VI_l_2)  1.5   FAR</w:t>
      </w:r>
    </w:p>
    <w:p w:rsidR="00A177F5" w:rsidRDefault="00A177F5" w:rsidP="00A177F5">
      <w:pPr>
        <w:pStyle w:val="Nota"/>
        <w:jc w:val="both"/>
      </w:pPr>
      <w:r>
        <w:t>Verificare</w:t>
      </w:r>
      <w:r>
        <w:rPr>
          <w:color w:val="FF0000"/>
        </w:rPr>
        <w:t xml:space="preserve"> </w:t>
      </w:r>
      <w:r>
        <w:t>che la giacenza  sia ≥ alla scorta minima. Per i prodotti rinvenuti sotto scorta minima, verificare nel magazzino che le proposte di riordino alla F.O. ed i solleciti a Fornitore siano stati effettuati tempestivamente</w:t>
      </w:r>
      <w:r>
        <w:rPr>
          <w:color w:val="0000FF"/>
        </w:rPr>
        <w:t xml:space="preserve">. 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</w:pPr>
      <w:r>
        <w:t xml:space="preserve">Piano di campionamento a </w:t>
      </w:r>
      <w:r w:rsidRPr="00A17150">
        <w:t>semestre</w:t>
      </w:r>
      <w:r w:rsidR="00467270" w:rsidRPr="00A17150">
        <w:t xml:space="preserve"> (verificare giacenza </w:t>
      </w:r>
      <w:r w:rsidR="006F507D" w:rsidRPr="00A17150">
        <w:t xml:space="preserve"> di almeno 1</w:t>
      </w:r>
      <w:r w:rsidR="00467270" w:rsidRPr="00A17150">
        <w:t>0 prodotti)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codici verificati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tabs>
                <w:tab w:val="center" w:pos="1120"/>
              </w:tabs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N° codici non “allineati”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lastRenderedPageBreak/>
        <w:t>Le contestazioni a Fornitore per le forniture non conformi vengono effettuate con tempestività? (VI_l_2) 1.3   FAR</w:t>
      </w:r>
    </w:p>
    <w:p w:rsidR="00A177F5" w:rsidRDefault="00A177F5" w:rsidP="00A177F5">
      <w:pPr>
        <w:pStyle w:val="Nota"/>
        <w:jc w:val="both"/>
      </w:pPr>
      <w:r>
        <w:t>Verificare, a partire dalla Zona Sospesi, oppure dal Registro NC, oppure dal DDT  in accettazione riportante le note di contestazione, il ciclo di gestione della contestazione.</w:t>
      </w:r>
    </w:p>
    <w:p w:rsidR="00A177F5" w:rsidRPr="00A17150" w:rsidRDefault="00A177F5" w:rsidP="00A177F5">
      <w:pPr>
        <w:pStyle w:val="Nota"/>
        <w:jc w:val="both"/>
      </w:pPr>
      <w:r>
        <w:t>Pia</w:t>
      </w:r>
      <w:r w:rsidR="00B83A1B">
        <w:t>no di campionamento</w:t>
      </w:r>
      <w:r w:rsidR="00C279F0">
        <w:t xml:space="preserve"> 3 volte</w:t>
      </w:r>
      <w:r w:rsidR="00B83A1B">
        <w:t xml:space="preserve"> a semestre, </w:t>
      </w:r>
      <w:r w:rsidR="00B83A1B" w:rsidRPr="00A17150">
        <w:t>verifica esito</w:t>
      </w:r>
      <w:r w:rsidR="006640BD" w:rsidRPr="00A17150">
        <w:t xml:space="preserve"> di almeno </w:t>
      </w:r>
      <w:r w:rsidR="00A17150">
        <w:t>3</w:t>
      </w:r>
      <w:r w:rsidR="00B83A1B" w:rsidRPr="00A17150">
        <w:t xml:space="preserve"> contestazioni.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forniture NON CONFORMI esaminate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forniture NON CONFORMI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GESTITE CORRETTAMENTE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 xml:space="preserve">C’è corrispondenza tra giacenza reale ed informatica </w:t>
      </w:r>
      <w:proofErr w:type="spellStart"/>
      <w:r w:rsidR="002E624F">
        <w:t>Areas</w:t>
      </w:r>
      <w:proofErr w:type="spellEnd"/>
      <w:r>
        <w:t xml:space="preserve"> (allegare stampa)? (VI l_4) 2.6   FAR</w:t>
      </w:r>
    </w:p>
    <w:p w:rsidR="002E624F" w:rsidRDefault="00A177F5" w:rsidP="00A17150">
      <w:pPr>
        <w:pStyle w:val="Nota"/>
        <w:jc w:val="both"/>
      </w:pPr>
      <w:r>
        <w:t xml:space="preserve">NB considerare e quantificare anche le quantità in corso di movimentazione interna non ancora scaricate da </w:t>
      </w:r>
      <w:proofErr w:type="spellStart"/>
      <w:r w:rsidR="002E624F">
        <w:t>Areas</w:t>
      </w:r>
      <w:proofErr w:type="spellEnd"/>
    </w:p>
    <w:p w:rsidR="00A177F5" w:rsidRPr="00A17150" w:rsidRDefault="00A177F5" w:rsidP="00A177F5">
      <w:pPr>
        <w:pStyle w:val="Nota"/>
        <w:jc w:val="both"/>
      </w:pPr>
      <w:r>
        <w:t xml:space="preserve">Piano di campionamento </w:t>
      </w:r>
      <w:r w:rsidR="00C279F0">
        <w:t xml:space="preserve">3 volte </w:t>
      </w:r>
      <w:r>
        <w:t xml:space="preserve">a semestre:  </w:t>
      </w:r>
      <w:r w:rsidR="002E624F" w:rsidRPr="00A17150">
        <w:t xml:space="preserve">verifica giacenze su almeno </w:t>
      </w:r>
      <w:r w:rsidRPr="00A17150">
        <w:t>N</w:t>
      </w:r>
      <w:r w:rsidR="00C279F0">
        <w:t>° 1</w:t>
      </w:r>
      <w:r w:rsidR="002E624F" w:rsidRPr="00A17150">
        <w:t>0 prodotti.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20" w:hanging="36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codici verificati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N° codici non “allineati”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Gli ordini di prodotti gestiti a scorta ancora da evadere parzialmente dal Fornitore sono in evidenza?  (d_5) 2.6   FAR</w:t>
      </w:r>
    </w:p>
    <w:p w:rsidR="00A177F5" w:rsidRDefault="00A177F5" w:rsidP="00A177F5">
      <w:pPr>
        <w:pStyle w:val="Nota"/>
        <w:jc w:val="both"/>
      </w:pPr>
      <w:r>
        <w:t xml:space="preserve">Verificare che esista un sistema per mantenere in evidenza gli ordini da completare e che si provveda ad opportuno sollecito (a Fornitore) secondo criteri di reintegro della scorta minima. 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</w:pPr>
      <w:r>
        <w:t xml:space="preserve">Piano di campionamento a semestre: </w:t>
      </w:r>
      <w:r w:rsidR="002E624F" w:rsidRPr="00A17150">
        <w:t>verificare i sollecito su almeno 10 ordini.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ordini parziali verificati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N° ordini parziali non gestiti come previsto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Sub-area"/>
        <w:pBdr>
          <w:top w:val="single" w:sz="18" w:space="0" w:color="C0C0C0"/>
          <w:left w:val="single" w:sz="18" w:space="4" w:color="C0C0C0"/>
          <w:bottom w:val="single" w:sz="18" w:space="1" w:color="C0C0C0"/>
          <w:right w:val="single" w:sz="18" w:space="4" w:color="C0C0C0"/>
        </w:pBdr>
        <w:tabs>
          <w:tab w:val="clear" w:pos="360"/>
        </w:tabs>
        <w:spacing w:before="0"/>
        <w:ind w:left="0" w:firstLine="0"/>
        <w:rPr>
          <w:color w:val="C0C0C0"/>
        </w:rPr>
      </w:pPr>
    </w:p>
    <w:p w:rsidR="00A177F5" w:rsidRDefault="00A177F5" w:rsidP="00A177F5">
      <w:pPr>
        <w:pStyle w:val="Area"/>
        <w:jc w:val="both"/>
      </w:pPr>
      <w:r>
        <w:lastRenderedPageBreak/>
        <w:t>RICEVIMENTO PRODOTTI A SCORTA</w:t>
      </w:r>
    </w:p>
    <w:p w:rsidR="00A177F5" w:rsidRDefault="00A177F5" w:rsidP="00A177F5">
      <w:pPr>
        <w:pStyle w:val="Sub-area"/>
        <w:numPr>
          <w:ilvl w:val="1"/>
          <w:numId w:val="2"/>
        </w:numPr>
        <w:ind w:left="900" w:hanging="900"/>
      </w:pPr>
      <w:r>
        <w:t>SEZIONE:GESTIONE DEI PRODOTTI IN ENTRATA</w:t>
      </w:r>
    </w:p>
    <w:p w:rsidR="00A177F5" w:rsidRDefault="00A177F5" w:rsidP="00A177F5">
      <w:pPr>
        <w:pStyle w:val="Item"/>
        <w:numPr>
          <w:ilvl w:val="2"/>
          <w:numId w:val="2"/>
        </w:numPr>
        <w:ind w:left="900" w:hanging="900"/>
        <w:rPr>
          <w:rFonts w:eastAsia="Arial Narrow" w:cs="Arial Narrow"/>
        </w:rPr>
      </w:pPr>
      <w:r>
        <w:t>Gestione dei colli in ingresso 1.4 FAR</w:t>
      </w:r>
    </w:p>
    <w:p w:rsidR="00A177F5" w:rsidRDefault="00A177F5" w:rsidP="00A177F5">
      <w:pPr>
        <w:pStyle w:val="Nota"/>
        <w:jc w:val="both"/>
      </w:pPr>
      <w:r>
        <w:rPr>
          <w:rFonts w:eastAsia="Arial Narrow" w:cs="Arial Narrow"/>
        </w:rPr>
        <w:t xml:space="preserve"> </w:t>
      </w:r>
      <w:r>
        <w:t>Risultano colli all’esterno del magazzino anche accantonati provvisoriamente?</w:t>
      </w:r>
    </w:p>
    <w:p w:rsidR="00A177F5" w:rsidRDefault="00A177F5" w:rsidP="00A177F5">
      <w:pPr>
        <w:pStyle w:val="Nota"/>
        <w:jc w:val="both"/>
      </w:pPr>
      <w:r>
        <w:t>Sono presenti in zona collaudo colli accettati  con lacerazioni, rotture, sporco, macchie di umidità, untuosità?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</w:pPr>
      <w:r>
        <w:t>Pia</w:t>
      </w:r>
      <w:r w:rsidR="002E624F">
        <w:t>no di campionamento a semestre.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10"/>
      </w:tblGrid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N° colli non correttamente gestiti</w:t>
            </w:r>
          </w:p>
        </w:tc>
        <w:tc>
          <w:tcPr>
            <w:tcW w:w="24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La gestione dei prodotti in entrata è attuata secondo procedure for</w:t>
      </w:r>
      <w:r w:rsidR="00C279F0">
        <w:t>malizzate</w:t>
      </w:r>
      <w:r>
        <w:t>? 1.4 FAR</w:t>
      </w:r>
    </w:p>
    <w:p w:rsidR="00A177F5" w:rsidRDefault="00A177F5" w:rsidP="00A177F5">
      <w:pPr>
        <w:pStyle w:val="Nota"/>
        <w:jc w:val="both"/>
        <w:rPr>
          <w:sz w:val="18"/>
          <w:szCs w:val="18"/>
        </w:rPr>
      </w:pPr>
      <w:r>
        <w:t xml:space="preserve">Le procedure di ricevimento devono prevedere </w:t>
      </w:r>
      <w:r>
        <w:rPr>
          <w:b/>
        </w:rPr>
        <w:t>tutte</w:t>
      </w:r>
      <w:r>
        <w:t xml:space="preserve"> le modalità operative per evitare rischi e non conformità (interruzione della catena del freddo, deterioramento dei prodotti; accettazione di prodotti non conformi per scadenza, integrità). </w:t>
      </w:r>
    </w:p>
    <w:p w:rsidR="00A177F5" w:rsidRDefault="00A177F5" w:rsidP="00A177F5">
      <w:pPr>
        <w:pStyle w:val="Nota"/>
        <w:numPr>
          <w:ilvl w:val="0"/>
          <w:numId w:val="8"/>
        </w:numPr>
        <w:tabs>
          <w:tab w:val="left" w:pos="1068"/>
        </w:tabs>
        <w:ind w:left="1068"/>
        <w:jc w:val="both"/>
        <w:rPr>
          <w:sz w:val="18"/>
          <w:szCs w:val="18"/>
        </w:rPr>
      </w:pPr>
      <w:r>
        <w:rPr>
          <w:sz w:val="18"/>
          <w:szCs w:val="18"/>
        </w:rPr>
        <w:t>Il processo è gestito separatamente per singola spedizione identificata da unica bolla/cedolina di spedizione? (campionare su spedizioni)</w:t>
      </w:r>
    </w:p>
    <w:p w:rsidR="00A177F5" w:rsidRDefault="00A177F5" w:rsidP="00A177F5">
      <w:pPr>
        <w:pStyle w:val="Nota"/>
        <w:numPr>
          <w:ilvl w:val="0"/>
          <w:numId w:val="8"/>
        </w:numPr>
        <w:tabs>
          <w:tab w:val="left" w:pos="1068"/>
        </w:tabs>
        <w:ind w:left="1068"/>
        <w:jc w:val="both"/>
        <w:rPr>
          <w:sz w:val="18"/>
          <w:szCs w:val="18"/>
        </w:rPr>
      </w:pPr>
      <w:r>
        <w:rPr>
          <w:sz w:val="18"/>
          <w:szCs w:val="18"/>
        </w:rPr>
        <w:t>Le bolle relative a prodotti da conservare a T controllata riportano l’ora del ricevimento? (campionare su spedizioni)</w:t>
      </w:r>
    </w:p>
    <w:p w:rsidR="00A177F5" w:rsidRDefault="00A177F5" w:rsidP="00A177F5">
      <w:pPr>
        <w:pStyle w:val="Nota"/>
        <w:numPr>
          <w:ilvl w:val="0"/>
          <w:numId w:val="8"/>
        </w:numPr>
        <w:tabs>
          <w:tab w:val="left" w:pos="1068"/>
        </w:tabs>
        <w:ind w:left="1068"/>
        <w:jc w:val="both"/>
        <w:rPr>
          <w:sz w:val="18"/>
          <w:szCs w:val="18"/>
        </w:rPr>
      </w:pPr>
      <w:r>
        <w:rPr>
          <w:sz w:val="18"/>
          <w:szCs w:val="18"/>
        </w:rPr>
        <w:t>I prodotti da frigo in attesa del controllo definitivo sono collocati, correttamente, in frigo di stoccaggio temporaneo? (campionare su pezzi).</w:t>
      </w:r>
    </w:p>
    <w:p w:rsidR="00A177F5" w:rsidRDefault="00A177F5" w:rsidP="00A177F5">
      <w:pPr>
        <w:pStyle w:val="Nota"/>
        <w:numPr>
          <w:ilvl w:val="0"/>
          <w:numId w:val="8"/>
        </w:numPr>
        <w:tabs>
          <w:tab w:val="left" w:pos="1068"/>
        </w:tabs>
        <w:ind w:left="1068"/>
        <w:jc w:val="both"/>
        <w:rPr>
          <w:sz w:val="18"/>
          <w:szCs w:val="18"/>
        </w:rPr>
      </w:pPr>
      <w:r>
        <w:rPr>
          <w:sz w:val="18"/>
          <w:szCs w:val="18"/>
        </w:rPr>
        <w:t>I controlli sui prodotti devono comprendere almeno (campionare su pezzi):</w:t>
      </w:r>
    </w:p>
    <w:p w:rsidR="00A177F5" w:rsidRDefault="00A177F5" w:rsidP="00A177F5">
      <w:pPr>
        <w:pStyle w:val="nota1"/>
        <w:numPr>
          <w:ilvl w:val="0"/>
          <w:numId w:val="9"/>
        </w:numPr>
        <w:tabs>
          <w:tab w:val="left" w:pos="1416"/>
        </w:tabs>
        <w:ind w:left="1416"/>
        <w:jc w:val="both"/>
        <w:rPr>
          <w:sz w:val="18"/>
          <w:szCs w:val="18"/>
        </w:rPr>
      </w:pPr>
      <w:r>
        <w:rPr>
          <w:sz w:val="18"/>
          <w:szCs w:val="18"/>
        </w:rPr>
        <w:t>corrispondenza del codice commerciale, denominazione prodotto riportato nella bolla / confezione verso dati ordine;</w:t>
      </w:r>
    </w:p>
    <w:p w:rsidR="00A177F5" w:rsidRDefault="00A177F5" w:rsidP="00A177F5">
      <w:pPr>
        <w:pStyle w:val="nota1"/>
        <w:numPr>
          <w:ilvl w:val="0"/>
          <w:numId w:val="9"/>
        </w:numPr>
        <w:tabs>
          <w:tab w:val="left" w:pos="1416"/>
        </w:tabs>
        <w:ind w:left="1416"/>
        <w:jc w:val="both"/>
        <w:rPr>
          <w:sz w:val="18"/>
          <w:szCs w:val="18"/>
        </w:rPr>
      </w:pPr>
      <w:r>
        <w:rPr>
          <w:sz w:val="18"/>
          <w:szCs w:val="18"/>
        </w:rPr>
        <w:t>corrispondenza pezzi pervenuti con quantità in  bolla e sull’ordine;</w:t>
      </w:r>
    </w:p>
    <w:p w:rsidR="00A177F5" w:rsidRDefault="00A177F5" w:rsidP="00A177F5">
      <w:pPr>
        <w:pStyle w:val="nota1"/>
        <w:numPr>
          <w:ilvl w:val="0"/>
          <w:numId w:val="9"/>
        </w:numPr>
        <w:tabs>
          <w:tab w:val="left" w:pos="1416"/>
        </w:tabs>
        <w:ind w:left="1416"/>
        <w:jc w:val="both"/>
        <w:rPr>
          <w:sz w:val="18"/>
          <w:szCs w:val="18"/>
        </w:rPr>
      </w:pPr>
      <w:r>
        <w:rPr>
          <w:sz w:val="18"/>
          <w:szCs w:val="18"/>
        </w:rPr>
        <w:t>scadenze;</w:t>
      </w:r>
    </w:p>
    <w:p w:rsidR="00A177F5" w:rsidRPr="00C279F0" w:rsidRDefault="00C279F0" w:rsidP="00C279F0">
      <w:pPr>
        <w:pStyle w:val="nota1"/>
        <w:numPr>
          <w:ilvl w:val="0"/>
          <w:numId w:val="9"/>
        </w:numPr>
        <w:tabs>
          <w:tab w:val="left" w:pos="1416"/>
        </w:tabs>
        <w:ind w:left="1416"/>
        <w:jc w:val="both"/>
        <w:rPr>
          <w:sz w:val="18"/>
          <w:szCs w:val="18"/>
        </w:rPr>
      </w:pPr>
      <w:r>
        <w:rPr>
          <w:sz w:val="18"/>
          <w:szCs w:val="18"/>
        </w:rPr>
        <w:t>stato confezioni.</w:t>
      </w:r>
    </w:p>
    <w:p w:rsidR="00A177F5" w:rsidRDefault="00A177F5" w:rsidP="00A177F5">
      <w:pPr>
        <w:pStyle w:val="Nota"/>
        <w:numPr>
          <w:ilvl w:val="0"/>
          <w:numId w:val="8"/>
        </w:numPr>
        <w:tabs>
          <w:tab w:val="left" w:pos="1068"/>
        </w:tabs>
        <w:ind w:left="1068"/>
        <w:jc w:val="both"/>
        <w:rPr>
          <w:sz w:val="18"/>
          <w:szCs w:val="18"/>
        </w:rPr>
      </w:pPr>
      <w:r>
        <w:rPr>
          <w:sz w:val="18"/>
          <w:szCs w:val="18"/>
        </w:rPr>
        <w:t>.Le bolle dei prodotti collaudati sono regolarmente firmate da Addetti qualificati (specificatamente autorizzati e formati) per controllo quali-quantitativo e controfirmate dal Direttore Tecnico farmacista. Le stesse riportano la data di verifica? (campionare su spedizioni)</w:t>
      </w:r>
    </w:p>
    <w:p w:rsidR="00A177F5" w:rsidRDefault="00A177F5" w:rsidP="00A177F5">
      <w:pPr>
        <w:pStyle w:val="Nota"/>
        <w:numPr>
          <w:ilvl w:val="0"/>
          <w:numId w:val="8"/>
        </w:numPr>
        <w:tabs>
          <w:tab w:val="left" w:pos="1068"/>
        </w:tabs>
        <w:ind w:left="1068"/>
        <w:jc w:val="both"/>
        <w:rPr>
          <w:sz w:val="18"/>
          <w:szCs w:val="18"/>
        </w:rPr>
      </w:pPr>
      <w:r>
        <w:rPr>
          <w:sz w:val="18"/>
          <w:szCs w:val="18"/>
        </w:rPr>
        <w:t>Sono presenti prodotti già dichiarati non conformi al di fuori della zona sospesi? (campionare su pezzi)</w:t>
      </w:r>
    </w:p>
    <w:p w:rsidR="00A177F5" w:rsidRDefault="00A177F5" w:rsidP="00A177F5">
      <w:pPr>
        <w:pStyle w:val="Nota"/>
        <w:numPr>
          <w:ilvl w:val="0"/>
          <w:numId w:val="8"/>
        </w:numPr>
        <w:tabs>
          <w:tab w:val="left" w:pos="1068"/>
        </w:tabs>
        <w:ind w:left="1068"/>
        <w:jc w:val="both"/>
      </w:pPr>
      <w:r>
        <w:rPr>
          <w:sz w:val="18"/>
          <w:szCs w:val="18"/>
        </w:rPr>
        <w:t>Vengono osservate le dovute precauzioni nella manipolazione dei prodotti infiammabili, corrosivi, tossici?</w:t>
      </w:r>
    </w:p>
    <w:p w:rsidR="00A177F5" w:rsidRDefault="00A177F5" w:rsidP="00A177F5">
      <w:pPr>
        <w:pStyle w:val="Nota"/>
        <w:numPr>
          <w:ilvl w:val="0"/>
          <w:numId w:val="10"/>
        </w:numPr>
        <w:jc w:val="both"/>
      </w:pPr>
      <w:r>
        <w:t>La procedure devono essere conosciute dagli addetti: effettuare interviste.</w:t>
      </w:r>
    </w:p>
    <w:p w:rsidR="00A177F5" w:rsidRDefault="00A177F5" w:rsidP="00A177F5">
      <w:pPr>
        <w:pStyle w:val="Nota"/>
        <w:numPr>
          <w:ilvl w:val="0"/>
          <w:numId w:val="10"/>
        </w:numPr>
        <w:jc w:val="both"/>
      </w:pPr>
      <w:r>
        <w:t>Pia</w:t>
      </w:r>
      <w:r w:rsidR="002E624F">
        <w:t>no di campionamento</w:t>
      </w:r>
      <w:r w:rsidR="00C4005B">
        <w:t xml:space="preserve"> 3 volte</w:t>
      </w:r>
      <w:r w:rsidR="002E624F">
        <w:t xml:space="preserve"> 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1440" w:hanging="36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10"/>
      </w:tblGrid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spedizioni verificate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spedizioni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Pezzi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verificati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pezzi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1440" w:hanging="360"/>
        <w:jc w:val="both"/>
      </w:pPr>
    </w:p>
    <w:p w:rsidR="00A177F5" w:rsidRDefault="00A177F5" w:rsidP="00A177F5">
      <w:pPr>
        <w:pStyle w:val="Item"/>
        <w:numPr>
          <w:ilvl w:val="2"/>
          <w:numId w:val="2"/>
        </w:numPr>
        <w:spacing w:before="0"/>
        <w:ind w:left="900" w:hanging="900"/>
        <w:rPr>
          <w:rFonts w:eastAsia="Arial Narrow" w:cs="Arial Narrow"/>
        </w:rPr>
      </w:pPr>
      <w:r>
        <w:lastRenderedPageBreak/>
        <w:t>Sono presenti in zona Collaudo, pezzi già avvallati come idonei, che risultano “non conformi” . 1.4 FAR</w:t>
      </w:r>
    </w:p>
    <w:p w:rsidR="00A177F5" w:rsidRDefault="00A177F5" w:rsidP="00A177F5">
      <w:pPr>
        <w:pStyle w:val="Nota"/>
        <w:jc w:val="both"/>
      </w:pPr>
      <w:r>
        <w:rPr>
          <w:rFonts w:eastAsia="Arial Narrow" w:cs="Arial Narrow"/>
        </w:rPr>
        <w:t xml:space="preserve"> </w:t>
      </w:r>
      <w:r>
        <w:t xml:space="preserve">I prodotti non devono presentare non conformità così come definito in Glossario </w:t>
      </w:r>
    </w:p>
    <w:p w:rsidR="00A177F5" w:rsidRDefault="00A177F5" w:rsidP="00A177F5">
      <w:pPr>
        <w:pStyle w:val="Nota"/>
        <w:jc w:val="both"/>
      </w:pPr>
      <w:r>
        <w:t>Pi</w:t>
      </w:r>
      <w:r w:rsidR="00467270">
        <w:t>ano di campionamento 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08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10"/>
      </w:tblGrid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prodotti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verificati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prodotti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I prodotti non conformi vengono gestiti in modalità controllata? 1.4 FAR</w:t>
      </w:r>
    </w:p>
    <w:p w:rsidR="00A177F5" w:rsidRDefault="00A177F5" w:rsidP="00A177F5">
      <w:pPr>
        <w:pStyle w:val="Nota"/>
        <w:jc w:val="both"/>
      </w:pPr>
      <w:r>
        <w:t>Verificare se i prodotti NC sono segregati nella Zona Sospesi ed adeguatamente identificati.</w:t>
      </w:r>
    </w:p>
    <w:p w:rsidR="00A177F5" w:rsidRDefault="00A177F5" w:rsidP="00A177F5">
      <w:pPr>
        <w:pStyle w:val="Nota"/>
        <w:jc w:val="both"/>
      </w:pPr>
      <w:r>
        <w:t xml:space="preserve">Le non conformità vengono gestite tempestivamente (telefonate ai Fornitori per chiarimenti. Comunicazione e Uffici competenti ASL per eventuali incongruenze di codifica, </w:t>
      </w:r>
      <w:proofErr w:type="spellStart"/>
      <w:r>
        <w:t>etc</w:t>
      </w:r>
      <w:proofErr w:type="spellEnd"/>
      <w:r>
        <w:t>).</w:t>
      </w:r>
    </w:p>
    <w:p w:rsidR="00A177F5" w:rsidRDefault="00A177F5" w:rsidP="00A177F5">
      <w:pPr>
        <w:pStyle w:val="Nota"/>
        <w:jc w:val="both"/>
      </w:pPr>
      <w:r>
        <w:t>Pi</w:t>
      </w:r>
      <w:r w:rsidR="00692F43">
        <w:t>ano di campionamento 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08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10"/>
      </w:tblGrid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Pezzi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NON CONFORMI verificati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pezzi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 non correttamente gestiti</w:t>
            </w:r>
          </w:p>
        </w:tc>
        <w:tc>
          <w:tcPr>
            <w:tcW w:w="24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I prodotti urgenti seguono una via di processo prioritaria in tutte le fasi di gestione? (mantenendo il controllo e la rintracciabilità dei lotti). 1.4 FAR</w:t>
      </w:r>
    </w:p>
    <w:p w:rsidR="00A177F5" w:rsidRDefault="00A177F5" w:rsidP="00A177F5">
      <w:pPr>
        <w:pStyle w:val="Nota"/>
        <w:jc w:val="both"/>
      </w:pPr>
      <w:r>
        <w:t>Verificare se nel processo (al momento dell’ispezione)  sono presenti prodotti  urgenti non trattati adeguatamente.</w:t>
      </w:r>
    </w:p>
    <w:p w:rsidR="00A177F5" w:rsidRDefault="00A177F5" w:rsidP="00A177F5">
      <w:pPr>
        <w:pStyle w:val="Nota"/>
        <w:jc w:val="both"/>
      </w:pPr>
      <w:r>
        <w:t>Piano di</w:t>
      </w:r>
      <w:r w:rsidR="00692F43">
        <w:t xml:space="preserve"> campionamento 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08"/>
        <w:jc w:val="both"/>
      </w:pP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08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cicli si gestione OSSERVATI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N° cicli si gestione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08"/>
        <w:jc w:val="both"/>
      </w:pPr>
    </w:p>
    <w:p w:rsidR="00A177F5" w:rsidRDefault="00A177F5" w:rsidP="00A177F5">
      <w:pPr>
        <w:pStyle w:val="Area"/>
        <w:jc w:val="both"/>
      </w:pPr>
      <w:r>
        <w:lastRenderedPageBreak/>
        <w:t>GESTIONE DEL MAGAZZINO (prodotti a scorta)</w:t>
      </w:r>
    </w:p>
    <w:p w:rsidR="00A177F5" w:rsidRDefault="00A177F5" w:rsidP="00A177F5">
      <w:pPr>
        <w:pStyle w:val="Sub-area"/>
        <w:numPr>
          <w:ilvl w:val="1"/>
          <w:numId w:val="2"/>
        </w:numPr>
        <w:ind w:left="900" w:hanging="900"/>
      </w:pPr>
      <w:r>
        <w:t>SEZIONE: CONTROLLO DEL MAGAZZINO</w:t>
      </w:r>
    </w:p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 xml:space="preserve">I prodotti in magazzino sono conservati secondo procedure formalizzate e compatibili con gli </w:t>
      </w:r>
      <w:r>
        <w:rPr>
          <w:i/>
        </w:rPr>
        <w:t>standard</w:t>
      </w:r>
      <w:r>
        <w:t xml:space="preserve"> di rischio delle procedure ASL?  2.4 FAR</w:t>
      </w:r>
    </w:p>
    <w:p w:rsidR="00A177F5" w:rsidRDefault="00A177F5" w:rsidP="00A177F5">
      <w:pPr>
        <w:pStyle w:val="Nota"/>
        <w:jc w:val="both"/>
      </w:pPr>
      <w:r>
        <w:t xml:space="preserve">E’ conservato il grafico delle temperature continue dei frigoriferi fissi? </w:t>
      </w:r>
    </w:p>
    <w:p w:rsidR="00A177F5" w:rsidRDefault="00A177F5" w:rsidP="00A177F5">
      <w:pPr>
        <w:pStyle w:val="Nota"/>
        <w:jc w:val="both"/>
      </w:pPr>
      <w:r>
        <w:t xml:space="preserve">Ci sono prodotti conservati direttamente sul pavimento fuori da </w:t>
      </w:r>
      <w:proofErr w:type="spellStart"/>
      <w:r>
        <w:t>pallett</w:t>
      </w:r>
      <w:proofErr w:type="spellEnd"/>
      <w:r>
        <w:t xml:space="preserve"> o scaffali? </w:t>
      </w:r>
    </w:p>
    <w:p w:rsidR="00A177F5" w:rsidRDefault="00A177F5" w:rsidP="00A177F5">
      <w:pPr>
        <w:pStyle w:val="Nota"/>
        <w:jc w:val="both"/>
      </w:pPr>
      <w:r>
        <w:t xml:space="preserve">Viene effettuata la ricognizione mensile della presenza di scaduti sui prodotti a scorta? </w:t>
      </w:r>
    </w:p>
    <w:p w:rsidR="00A177F5" w:rsidRDefault="00A177F5" w:rsidP="00A177F5">
      <w:pPr>
        <w:pStyle w:val="Nota"/>
        <w:jc w:val="both"/>
      </w:pPr>
      <w:r>
        <w:t xml:space="preserve">I prodotti scaduti o avariati sono conservati in zona separata e dedicata? </w:t>
      </w:r>
    </w:p>
    <w:p w:rsidR="00A177F5" w:rsidRDefault="00A177F5" w:rsidP="00A177F5">
      <w:pPr>
        <w:pStyle w:val="Nota"/>
        <w:jc w:val="both"/>
      </w:pPr>
      <w:r>
        <w:t xml:space="preserve">I prodotti infiammabili sono conservati in modo idoneo nell’apposito box? </w:t>
      </w:r>
    </w:p>
    <w:p w:rsidR="00A177F5" w:rsidRDefault="00A177F5" w:rsidP="00A177F5">
      <w:pPr>
        <w:pStyle w:val="Nota"/>
        <w:jc w:val="both"/>
      </w:pPr>
      <w:r>
        <w:t xml:space="preserve">Viene gestito un sistema di segnalazione informatica per tutti i prodotti presenti in magazzino che sono prossimi alla scadenza? </w:t>
      </w:r>
    </w:p>
    <w:p w:rsidR="00A177F5" w:rsidRDefault="00A177F5" w:rsidP="00A177F5">
      <w:pPr>
        <w:pStyle w:val="Nota"/>
        <w:jc w:val="both"/>
      </w:pPr>
      <w:r>
        <w:t>Piano di campionament</w:t>
      </w:r>
      <w:r w:rsidR="00093E4B">
        <w:t>o: effettuare 3</w:t>
      </w:r>
      <w:r>
        <w:t xml:space="preserve"> verifiche al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situazioni VERIFICATE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situazioni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 xml:space="preserve">Stato dei prodotti a magazzino. 5.4 FAR </w:t>
      </w:r>
    </w:p>
    <w:p w:rsidR="00A177F5" w:rsidRDefault="00A177F5" w:rsidP="00A177F5">
      <w:pPr>
        <w:pStyle w:val="Nota"/>
        <w:jc w:val="both"/>
      </w:pPr>
      <w:r>
        <w:t>I prodotti in magazzino sono in buono stato di conservazione?  (polvere, umidità,  colli eccessivamente sovrapposti)</w:t>
      </w:r>
    </w:p>
    <w:p w:rsidR="00A177F5" w:rsidRDefault="00A177F5" w:rsidP="00A177F5">
      <w:pPr>
        <w:pStyle w:val="Nota"/>
        <w:jc w:val="both"/>
      </w:pPr>
      <w:r>
        <w:t xml:space="preserve">Risultano giacenti a scorta in pronta distribuzione prodotti scaduti o palesemente avariati o con etichette non conformi? . </w:t>
      </w:r>
    </w:p>
    <w:p w:rsidR="00706C4F" w:rsidRDefault="00706C4F" w:rsidP="00A177F5">
      <w:pPr>
        <w:pStyle w:val="Nota"/>
        <w:jc w:val="both"/>
      </w:pPr>
      <w:r>
        <w:t>Sono presenti resi da reparto ancora da gestire (verifica quali quantitativa, scadenza, presa in carico, ecc.)</w:t>
      </w:r>
    </w:p>
    <w:p w:rsidR="00A177F5" w:rsidRDefault="00A177F5" w:rsidP="00A177F5">
      <w:pPr>
        <w:pStyle w:val="Nota"/>
        <w:jc w:val="both"/>
      </w:pPr>
      <w:r>
        <w:t>Pi</w:t>
      </w:r>
      <w:r w:rsidR="00692F43">
        <w:t>ano di campionamento 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08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prodotti VERIFICATI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prodotti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Movimentazione dei prodotti. 6.5 FAR</w:t>
      </w:r>
    </w:p>
    <w:p w:rsidR="00A177F5" w:rsidRDefault="00A177F5" w:rsidP="00A177F5">
      <w:pPr>
        <w:pStyle w:val="Nota"/>
        <w:jc w:val="both"/>
      </w:pPr>
      <w:r>
        <w:t>La movimentazione dei prodotti in fase di prelievo e di allocazione sono effettuate in modo sicuro ed atto prevenire eventuali danneggiamenti ai prodotti?</w:t>
      </w:r>
    </w:p>
    <w:p w:rsidR="00A177F5" w:rsidRDefault="00A177F5" w:rsidP="00A177F5">
      <w:pPr>
        <w:pStyle w:val="Nota"/>
        <w:jc w:val="both"/>
      </w:pPr>
      <w:r>
        <w:t>Utilizzo di contenitori idonei per il trasporto dei prodotti e materiali e rispetto delle norme di pulizia e preparazione dei mezzi di trasporto per evitare contaminazioni.</w:t>
      </w:r>
    </w:p>
    <w:p w:rsidR="00A177F5" w:rsidRDefault="00A177F5" w:rsidP="00A177F5">
      <w:pPr>
        <w:pStyle w:val="Nota"/>
        <w:jc w:val="both"/>
      </w:pPr>
      <w:r>
        <w:t>Piano</w:t>
      </w:r>
      <w:r w:rsidR="00093E4B">
        <w:t xml:space="preserve"> di campionamento: effettuare 3</w:t>
      </w:r>
      <w:r>
        <w:t xml:space="preserve"> verifiche al semestre osserv</w:t>
      </w:r>
      <w:r w:rsidR="00692F43">
        <w:t>ando il lavoro degli operatori.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 xml:space="preserve">N° situazioni VERIFICATI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situazioni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Il sistema di identificazione adottato risulta efficace per la rintracciabilità del prodotto. 5.1 FAR</w:t>
      </w:r>
    </w:p>
    <w:p w:rsidR="00A177F5" w:rsidRDefault="00A177F5" w:rsidP="00A177F5">
      <w:pPr>
        <w:pStyle w:val="Nota"/>
        <w:jc w:val="both"/>
      </w:pPr>
      <w:r>
        <w:t>Simulare la tracciabilità dei prodotti.</w:t>
      </w:r>
    </w:p>
    <w:p w:rsidR="00A177F5" w:rsidRDefault="00A177F5" w:rsidP="00A177F5">
      <w:pPr>
        <w:pStyle w:val="Nota"/>
        <w:jc w:val="both"/>
      </w:pPr>
      <w:r>
        <w:t>Risultano “incongruenze” nella etichette di prelievo informatico? Non corrispondenza del codice interno ASL del prodotto , lotto di produzione, data di scadenza, data di preparazione .</w:t>
      </w:r>
    </w:p>
    <w:p w:rsidR="00A177F5" w:rsidRDefault="00A177F5" w:rsidP="00A177F5">
      <w:pPr>
        <w:pStyle w:val="Nota"/>
        <w:jc w:val="both"/>
      </w:pPr>
      <w:r>
        <w:t>Pi</w:t>
      </w:r>
      <w:r w:rsidR="002E624F">
        <w:t>ano di campionamento 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08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10"/>
      </w:tblGrid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simulazioni EFFETTUATE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N° simulazioni con ESITO NEGATIVO</w:t>
            </w:r>
          </w:p>
        </w:tc>
        <w:tc>
          <w:tcPr>
            <w:tcW w:w="24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Gestione dei prodotti scaduti e dei rifiuti da smaltire. 5.1 FAR</w:t>
      </w:r>
    </w:p>
    <w:p w:rsidR="00A177F5" w:rsidRDefault="00A177F5" w:rsidP="00A177F5">
      <w:pPr>
        <w:pStyle w:val="Nota"/>
        <w:jc w:val="both"/>
      </w:pPr>
      <w:r>
        <w:t>La gestione dei rifiuti è condotta nel rispetto della normativa vigente? (es. Esistenza e compilazione adeguata del Registro scarichi).</w:t>
      </w:r>
    </w:p>
    <w:p w:rsidR="00A177F5" w:rsidRDefault="00A177F5" w:rsidP="00A177F5">
      <w:pPr>
        <w:pStyle w:val="Nota"/>
        <w:jc w:val="both"/>
      </w:pPr>
      <w:r>
        <w:t xml:space="preserve">I prodotti scaduti sono registrati nel registro degli scaduti? </w:t>
      </w:r>
    </w:p>
    <w:p w:rsidR="00A177F5" w:rsidRDefault="00A177F5" w:rsidP="00A177F5">
      <w:pPr>
        <w:pStyle w:val="Nota"/>
        <w:jc w:val="both"/>
      </w:pPr>
      <w:r>
        <w:t>I prodotti scaduti sono scaricati nel sistema informatico di contabilità?</w:t>
      </w:r>
    </w:p>
    <w:p w:rsidR="00A177F5" w:rsidRDefault="00A177F5" w:rsidP="00A177F5">
      <w:pPr>
        <w:pStyle w:val="Nota"/>
        <w:jc w:val="both"/>
      </w:pPr>
      <w:r>
        <w:t>Effett</w:t>
      </w:r>
      <w:r w:rsidR="002E624F">
        <w:t>uare 2 verifiche nel semestre</w:t>
      </w:r>
      <w:r>
        <w:t>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20" w:hanging="36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situazioni VERIFICATE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situazioni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Sub-area"/>
        <w:numPr>
          <w:ilvl w:val="1"/>
          <w:numId w:val="2"/>
        </w:numPr>
        <w:ind w:left="900" w:hanging="900"/>
        <w:rPr>
          <w:color w:val="C0C0C0"/>
        </w:rPr>
      </w:pPr>
      <w:r>
        <w:t>SEZIONE: CONTROLLO AMMINISTRATIVO</w:t>
      </w:r>
    </w:p>
    <w:p w:rsidR="00A177F5" w:rsidRDefault="00A177F5" w:rsidP="00A177F5">
      <w:pPr>
        <w:pStyle w:val="Item"/>
        <w:pBdr>
          <w:top w:val="single" w:sz="18" w:space="1" w:color="808080"/>
          <w:left w:val="single" w:sz="18" w:space="4" w:color="808080"/>
          <w:bottom w:val="single" w:sz="18" w:space="1" w:color="808080"/>
          <w:right w:val="single" w:sz="18" w:space="4" w:color="808080"/>
        </w:pBdr>
        <w:tabs>
          <w:tab w:val="clear" w:pos="360"/>
        </w:tabs>
        <w:ind w:left="0" w:firstLine="0"/>
        <w:rPr>
          <w:color w:val="C0C0C0"/>
        </w:rPr>
      </w:pPr>
    </w:p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Gestione revoche 2.3 FAR</w:t>
      </w:r>
    </w:p>
    <w:p w:rsidR="00A177F5" w:rsidRDefault="00A177F5" w:rsidP="00A177F5">
      <w:pPr>
        <w:pStyle w:val="Nota"/>
        <w:jc w:val="both"/>
      </w:pPr>
      <w:r>
        <w:t>I provvedimenti di revoca sono registrati  nel registro delle revoche?</w:t>
      </w:r>
    </w:p>
    <w:p w:rsidR="00A177F5" w:rsidRDefault="00A177F5" w:rsidP="00A177F5">
      <w:pPr>
        <w:pStyle w:val="Nota"/>
        <w:jc w:val="both"/>
      </w:pPr>
      <w:r>
        <w:t>I prodotti oggetto di revoca sono segregati e accantonati in zona dedicata?</w:t>
      </w:r>
    </w:p>
    <w:p w:rsidR="00A177F5" w:rsidRDefault="00A177F5" w:rsidP="00A177F5">
      <w:pPr>
        <w:pStyle w:val="Nota"/>
        <w:jc w:val="both"/>
      </w:pPr>
      <w:r>
        <w:t>Rispetto delle prescrizioni su ritiro prodotti farmaceutici a fronte di segnalazioni / revoche.</w:t>
      </w:r>
    </w:p>
    <w:p w:rsidR="00A177F5" w:rsidRDefault="00A177F5" w:rsidP="00A177F5">
      <w:pPr>
        <w:pStyle w:val="Nota"/>
        <w:jc w:val="both"/>
      </w:pPr>
      <w:r>
        <w:t xml:space="preserve">Verificare </w:t>
      </w:r>
      <w:r>
        <w:rPr>
          <w:b/>
        </w:rPr>
        <w:t>alla fine di ogni semestre</w:t>
      </w:r>
      <w:r>
        <w:t xml:space="preserve"> almeno 6</w:t>
      </w:r>
      <w:r w:rsidR="002E624F">
        <w:t xml:space="preserve">  delle revoche formalizzate</w:t>
      </w:r>
      <w:r>
        <w:t>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 xml:space="preserve">N° revoche VERIFICATE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revoche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</w:pPr>
    </w:p>
    <w:p w:rsidR="00A177F5" w:rsidRDefault="00A177F5" w:rsidP="00A177F5">
      <w:pPr>
        <w:pStyle w:val="Area"/>
        <w:jc w:val="both"/>
      </w:pPr>
      <w:r>
        <w:lastRenderedPageBreak/>
        <w:t>EVASIONE RICHIESTE DAI REPARTI (prodotti a scorta)</w:t>
      </w:r>
    </w:p>
    <w:p w:rsidR="00A177F5" w:rsidRDefault="00A177F5" w:rsidP="00A177F5">
      <w:pPr>
        <w:pStyle w:val="Sub-area"/>
        <w:numPr>
          <w:ilvl w:val="1"/>
          <w:numId w:val="2"/>
        </w:numPr>
        <w:ind w:left="900" w:hanging="900"/>
      </w:pPr>
      <w:r>
        <w:t>SEZIONE: PREPARAZIONE DELLE SPEDIZIONI</w:t>
      </w:r>
    </w:p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La gestione dei prodotti a scorta in consegna ai Reparti è attuata secondo procedure formalizza</w:t>
      </w:r>
      <w:r w:rsidR="00093E4B">
        <w:t>te</w:t>
      </w:r>
      <w:r>
        <w:t>? 2.7 FAR</w:t>
      </w:r>
    </w:p>
    <w:p w:rsidR="00A177F5" w:rsidRDefault="00A177F5" w:rsidP="00A177F5">
      <w:pPr>
        <w:pStyle w:val="Nota"/>
        <w:jc w:val="both"/>
        <w:rPr>
          <w:sz w:val="18"/>
          <w:szCs w:val="18"/>
        </w:rPr>
      </w:pPr>
      <w:r>
        <w:t>Per evitare  errori le procedure seguite dall’Affidatario per la preparazione della spedizione (prelievo e scarico da magazzino, allestimento spedizione, controlli, elaborazione documentazione amministrativa, confezionamento) devono prevedere meccanismi, quali:</w:t>
      </w:r>
    </w:p>
    <w:p w:rsidR="00A177F5" w:rsidRDefault="00A177F5" w:rsidP="00A177F5">
      <w:pPr>
        <w:pStyle w:val="Nota"/>
        <w:numPr>
          <w:ilvl w:val="3"/>
          <w:numId w:val="4"/>
        </w:numPr>
        <w:tabs>
          <w:tab w:val="left" w:pos="1776"/>
        </w:tabs>
        <w:ind w:left="177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esiste e viene rispettato un </w:t>
      </w:r>
      <w:r>
        <w:rPr>
          <w:b/>
          <w:sz w:val="18"/>
          <w:szCs w:val="18"/>
        </w:rPr>
        <w:t>piano di consegne</w:t>
      </w:r>
      <w:r>
        <w:rPr>
          <w:sz w:val="18"/>
          <w:szCs w:val="18"/>
        </w:rPr>
        <w:t xml:space="preserve"> (calendario consegne) coerente con le richieste di Reparti;</w:t>
      </w:r>
    </w:p>
    <w:p w:rsidR="00A177F5" w:rsidRDefault="00A177F5" w:rsidP="00A177F5">
      <w:pPr>
        <w:pStyle w:val="Nota"/>
        <w:numPr>
          <w:ilvl w:val="3"/>
          <w:numId w:val="4"/>
        </w:numPr>
        <w:tabs>
          <w:tab w:val="left" w:pos="1776"/>
        </w:tabs>
        <w:ind w:left="177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le richieste processate dei prodotti a scorta sono tutte </w:t>
      </w:r>
      <w:r>
        <w:rPr>
          <w:b/>
          <w:sz w:val="18"/>
          <w:szCs w:val="18"/>
        </w:rPr>
        <w:t>approvate</w:t>
      </w:r>
      <w:r>
        <w:rPr>
          <w:sz w:val="18"/>
          <w:szCs w:val="18"/>
        </w:rPr>
        <w:t xml:space="preserve"> dalla Farmacia Ospedaliera? </w:t>
      </w:r>
    </w:p>
    <w:p w:rsidR="00A177F5" w:rsidRDefault="00A177F5" w:rsidP="00A177F5">
      <w:pPr>
        <w:pStyle w:val="Nota"/>
        <w:numPr>
          <w:ilvl w:val="3"/>
          <w:numId w:val="4"/>
        </w:numPr>
        <w:tabs>
          <w:tab w:val="left" w:pos="1776"/>
        </w:tabs>
        <w:ind w:left="177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le </w:t>
      </w:r>
      <w:r>
        <w:rPr>
          <w:b/>
          <w:sz w:val="18"/>
          <w:szCs w:val="18"/>
        </w:rPr>
        <w:t>liste di prelievo</w:t>
      </w:r>
      <w:r>
        <w:rPr>
          <w:sz w:val="18"/>
          <w:szCs w:val="18"/>
        </w:rPr>
        <w:t xml:space="preserve"> dei prodotti a scorta sono </w:t>
      </w:r>
      <w:r>
        <w:rPr>
          <w:b/>
          <w:sz w:val="18"/>
          <w:szCs w:val="18"/>
        </w:rPr>
        <w:t>processate singolarmente</w:t>
      </w:r>
      <w:r>
        <w:rPr>
          <w:sz w:val="18"/>
          <w:szCs w:val="18"/>
        </w:rPr>
        <w:t xml:space="preserve"> e separatamente dagli Addetti?  (osservare come viene svolto il lavoro e riportare/quantificare i casi negativi riscontrati).</w:t>
      </w:r>
    </w:p>
    <w:p w:rsidR="00A177F5" w:rsidRDefault="00A177F5" w:rsidP="00A177F5">
      <w:pPr>
        <w:pStyle w:val="Nota"/>
        <w:numPr>
          <w:ilvl w:val="3"/>
          <w:numId w:val="4"/>
        </w:numPr>
        <w:tabs>
          <w:tab w:val="left" w:pos="1776"/>
        </w:tabs>
        <w:ind w:left="177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l’Addetto </w:t>
      </w:r>
      <w:r>
        <w:rPr>
          <w:b/>
          <w:sz w:val="18"/>
          <w:szCs w:val="18"/>
        </w:rPr>
        <w:t>controlla visivamente</w:t>
      </w:r>
      <w:r>
        <w:rPr>
          <w:sz w:val="18"/>
          <w:szCs w:val="18"/>
        </w:rPr>
        <w:t xml:space="preserve"> almeno le scadenze dei singoli prodotti al momento del prelievo dagli scaffali?</w:t>
      </w:r>
    </w:p>
    <w:p w:rsidR="00A177F5" w:rsidRDefault="00A177F5" w:rsidP="00A177F5">
      <w:pPr>
        <w:pStyle w:val="Nota"/>
        <w:numPr>
          <w:ilvl w:val="3"/>
          <w:numId w:val="4"/>
        </w:numPr>
        <w:tabs>
          <w:tab w:val="left" w:pos="1776"/>
        </w:tabs>
        <w:ind w:left="177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</w:t>
      </w:r>
      <w:r>
        <w:rPr>
          <w:b/>
          <w:sz w:val="18"/>
          <w:szCs w:val="18"/>
        </w:rPr>
        <w:t>Farmacista</w:t>
      </w:r>
      <w:r>
        <w:rPr>
          <w:sz w:val="18"/>
          <w:szCs w:val="18"/>
        </w:rPr>
        <w:t xml:space="preserve"> dell’Affidatario effettua il controllo quali-quantitativo di ogni </w:t>
      </w:r>
      <w:r>
        <w:rPr>
          <w:b/>
          <w:sz w:val="18"/>
          <w:szCs w:val="18"/>
        </w:rPr>
        <w:t>singola “spedizione</w:t>
      </w:r>
      <w:r>
        <w:rPr>
          <w:sz w:val="18"/>
          <w:szCs w:val="18"/>
        </w:rPr>
        <w:t>” (al 100% del contenuto) così predisposta prima di procedere alle fasi successive;</w:t>
      </w:r>
    </w:p>
    <w:p w:rsidR="00A177F5" w:rsidRDefault="00A177F5" w:rsidP="00A177F5">
      <w:pPr>
        <w:pStyle w:val="Nota"/>
        <w:numPr>
          <w:ilvl w:val="3"/>
          <w:numId w:val="7"/>
        </w:numPr>
        <w:tabs>
          <w:tab w:val="left" w:pos="1776"/>
        </w:tabs>
        <w:ind w:left="177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</w:t>
      </w:r>
      <w:r>
        <w:rPr>
          <w:b/>
          <w:sz w:val="18"/>
          <w:szCs w:val="18"/>
        </w:rPr>
        <w:t>nota di scarico</w:t>
      </w:r>
      <w:r>
        <w:rPr>
          <w:sz w:val="18"/>
          <w:szCs w:val="18"/>
        </w:rPr>
        <w:t xml:space="preserve"> di ogni singola spedizione viene emessa </w:t>
      </w:r>
      <w:r>
        <w:rPr>
          <w:b/>
          <w:sz w:val="18"/>
          <w:szCs w:val="18"/>
        </w:rPr>
        <w:t>dopo</w:t>
      </w:r>
      <w:r>
        <w:rPr>
          <w:sz w:val="18"/>
          <w:szCs w:val="18"/>
        </w:rPr>
        <w:t xml:space="preserve"> le verifiche del Farmacista;</w:t>
      </w:r>
    </w:p>
    <w:p w:rsidR="00A177F5" w:rsidRDefault="00A177F5" w:rsidP="00A177F5">
      <w:pPr>
        <w:pStyle w:val="Nota"/>
        <w:numPr>
          <w:ilvl w:val="3"/>
          <w:numId w:val="7"/>
        </w:numPr>
        <w:tabs>
          <w:tab w:val="left" w:pos="1776"/>
        </w:tabs>
        <w:ind w:left="1776"/>
        <w:jc w:val="both"/>
        <w:rPr>
          <w:rFonts w:eastAsia="Arial Narrow" w:cs="Arial Narrow"/>
          <w:sz w:val="18"/>
          <w:szCs w:val="18"/>
        </w:rPr>
      </w:pPr>
      <w:r>
        <w:rPr>
          <w:sz w:val="18"/>
          <w:szCs w:val="18"/>
        </w:rPr>
        <w:t xml:space="preserve">Ogni spedizione al Reparto è </w:t>
      </w:r>
      <w:r>
        <w:rPr>
          <w:b/>
          <w:sz w:val="18"/>
          <w:szCs w:val="18"/>
        </w:rPr>
        <w:t>corredata</w:t>
      </w:r>
      <w:r>
        <w:rPr>
          <w:sz w:val="18"/>
          <w:szCs w:val="18"/>
        </w:rPr>
        <w:t xml:space="preserve"> di:</w:t>
      </w:r>
    </w:p>
    <w:p w:rsidR="00A177F5" w:rsidRDefault="00A177F5" w:rsidP="00A177F5">
      <w:pPr>
        <w:pStyle w:val="nota1"/>
        <w:numPr>
          <w:ilvl w:val="3"/>
          <w:numId w:val="12"/>
        </w:numPr>
        <w:jc w:val="both"/>
        <w:rPr>
          <w:sz w:val="18"/>
          <w:szCs w:val="18"/>
        </w:rPr>
      </w:pPr>
      <w:r>
        <w:rPr>
          <w:rFonts w:eastAsia="Arial Narrow" w:cs="Arial Narrow"/>
          <w:sz w:val="18"/>
          <w:szCs w:val="18"/>
        </w:rPr>
        <w:t xml:space="preserve"> </w:t>
      </w:r>
      <w:r>
        <w:rPr>
          <w:sz w:val="18"/>
          <w:szCs w:val="18"/>
        </w:rPr>
        <w:t>copia documento di scarico siglata dal Direttore Tecnico Farmacista dell’Affidatario per corrispondenza richiesto/consegnato e conformità dei prodotti;</w:t>
      </w:r>
    </w:p>
    <w:p w:rsidR="00A177F5" w:rsidRDefault="00A177F5" w:rsidP="00A177F5">
      <w:pPr>
        <w:pStyle w:val="nota1"/>
        <w:numPr>
          <w:ilvl w:val="3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foglio richiesta approvata dalla Farmacia,</w:t>
      </w:r>
    </w:p>
    <w:p w:rsidR="00A177F5" w:rsidRDefault="00A177F5" w:rsidP="00A177F5">
      <w:pPr>
        <w:pStyle w:val="nota1"/>
        <w:numPr>
          <w:ilvl w:val="3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distinta dei mancanti.</w:t>
      </w:r>
    </w:p>
    <w:p w:rsidR="00A177F5" w:rsidRDefault="00A177F5" w:rsidP="00A177F5">
      <w:pPr>
        <w:pStyle w:val="nota1"/>
        <w:numPr>
          <w:ilvl w:val="3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C’è corrispondenza tra il numero di righe delle richiesta con quelle  dei  relativi  scarichi  informatici?         </w:t>
      </w:r>
    </w:p>
    <w:p w:rsidR="00A177F5" w:rsidRDefault="00A177F5" w:rsidP="00A177F5">
      <w:pPr>
        <w:pStyle w:val="nota1"/>
        <w:numPr>
          <w:ilvl w:val="3"/>
          <w:numId w:val="4"/>
        </w:numPr>
        <w:tabs>
          <w:tab w:val="left" w:pos="1776"/>
        </w:tabs>
        <w:ind w:left="177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Tutte le spedizioni “conformi” vengono confezionale </w:t>
      </w:r>
      <w:r>
        <w:rPr>
          <w:b/>
          <w:sz w:val="18"/>
          <w:szCs w:val="18"/>
        </w:rPr>
        <w:t>prima</w:t>
      </w:r>
      <w:r>
        <w:rPr>
          <w:sz w:val="18"/>
          <w:szCs w:val="18"/>
        </w:rPr>
        <w:t xml:space="preserve"> di essere trasferite in Zona spedizione sotto il controllo del farmacista.</w:t>
      </w:r>
    </w:p>
    <w:p w:rsidR="00A177F5" w:rsidRDefault="00A177F5" w:rsidP="00A177F5">
      <w:pPr>
        <w:pStyle w:val="Nota"/>
        <w:numPr>
          <w:ilvl w:val="3"/>
          <w:numId w:val="7"/>
        </w:numPr>
        <w:tabs>
          <w:tab w:val="left" w:pos="1776"/>
        </w:tabs>
        <w:ind w:left="1776"/>
        <w:jc w:val="both"/>
      </w:pPr>
      <w:r>
        <w:rPr>
          <w:sz w:val="18"/>
          <w:szCs w:val="18"/>
        </w:rPr>
        <w:t xml:space="preserve">I </w:t>
      </w:r>
      <w:r>
        <w:rPr>
          <w:b/>
          <w:sz w:val="18"/>
          <w:szCs w:val="18"/>
        </w:rPr>
        <w:t>contenitori</w:t>
      </w:r>
      <w:r>
        <w:rPr>
          <w:sz w:val="18"/>
          <w:szCs w:val="18"/>
        </w:rPr>
        <w:t xml:space="preserve"> di trasporto al Reparto sono sigillati e provvisti  di etichetta indicante il centro destinatario, la data di allestimento, le informazion</w:t>
      </w:r>
      <w:r w:rsidR="00B763A1">
        <w:rPr>
          <w:sz w:val="18"/>
          <w:szCs w:val="18"/>
        </w:rPr>
        <w:t>i sulla T di conservazione</w:t>
      </w:r>
      <w:r>
        <w:rPr>
          <w:sz w:val="18"/>
          <w:szCs w:val="18"/>
        </w:rPr>
        <w:t xml:space="preserve"> </w:t>
      </w:r>
      <w:r w:rsidR="00B763A1">
        <w:rPr>
          <w:sz w:val="18"/>
          <w:szCs w:val="18"/>
        </w:rPr>
        <w:t xml:space="preserve"> </w:t>
      </w:r>
      <w:r>
        <w:rPr>
          <w:sz w:val="18"/>
          <w:szCs w:val="18"/>
        </w:rPr>
        <w:t>,le note di rischio?.</w:t>
      </w:r>
    </w:p>
    <w:p w:rsidR="00A177F5" w:rsidRDefault="00A177F5" w:rsidP="00A177F5">
      <w:pPr>
        <w:pStyle w:val="Nota"/>
        <w:jc w:val="both"/>
      </w:pPr>
      <w:r>
        <w:t xml:space="preserve">La procedure devono essere conosciute ed applicate dagli Addetti: effettuare interviste ed osservazioni sulla modalità di esecuzione del lavoro degli Addetti (prelievo, allestimento, …). </w:t>
      </w:r>
    </w:p>
    <w:p w:rsidR="00A177F5" w:rsidRDefault="00A177F5" w:rsidP="00A177F5">
      <w:pPr>
        <w:pStyle w:val="Nota"/>
        <w:numPr>
          <w:ilvl w:val="0"/>
          <w:numId w:val="4"/>
        </w:numPr>
        <w:jc w:val="both"/>
      </w:pPr>
      <w:r>
        <w:t>Pi</w:t>
      </w:r>
      <w:r w:rsidR="002E624F">
        <w:t xml:space="preserve">ano di campionamento </w:t>
      </w:r>
      <w:r w:rsidR="00093E4B">
        <w:t xml:space="preserve">3 volte </w:t>
      </w:r>
      <w:r w:rsidR="002E624F">
        <w:t>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20" w:hanging="36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pezzi verificati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pezzi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lastRenderedPageBreak/>
        <w:t>Conformità delle richieste processate e pronte per la spedizione ai Reparti. 2.7 FAR</w:t>
      </w:r>
    </w:p>
    <w:p w:rsidR="00A177F5" w:rsidRDefault="00A177F5" w:rsidP="00A177F5">
      <w:pPr>
        <w:pStyle w:val="Nota"/>
        <w:jc w:val="both"/>
      </w:pPr>
      <w:r>
        <w:t>Le richieste processate dei prodotti a scorta sono tutte avallate dalla Farmacia Ospedaliera?</w:t>
      </w:r>
    </w:p>
    <w:p w:rsidR="00A177F5" w:rsidRDefault="00A177F5" w:rsidP="00A177F5">
      <w:pPr>
        <w:pStyle w:val="Nota"/>
        <w:jc w:val="both"/>
      </w:pPr>
      <w:r>
        <w:t xml:space="preserve">Esiste congruenza tra la richiesta dei Reparti , la liste di prelievo, i prodotti allestiti ? </w:t>
      </w:r>
    </w:p>
    <w:p w:rsidR="00A177F5" w:rsidRDefault="00A177F5" w:rsidP="00A177F5">
      <w:pPr>
        <w:pStyle w:val="Nota"/>
        <w:jc w:val="both"/>
      </w:pPr>
      <w:r>
        <w:t>La documentazione a corredo della spedizione è completa e coerente.</w:t>
      </w:r>
    </w:p>
    <w:p w:rsidR="00A177F5" w:rsidRDefault="00A177F5" w:rsidP="00A177F5">
      <w:pPr>
        <w:pStyle w:val="Nota"/>
        <w:jc w:val="both"/>
      </w:pPr>
      <w:r>
        <w:t>Controllare stato prodotti (corrispondenza codici, scadenze, stato confezioni).</w:t>
      </w:r>
    </w:p>
    <w:p w:rsidR="00A177F5" w:rsidRDefault="00A177F5" w:rsidP="00A177F5">
      <w:pPr>
        <w:pStyle w:val="Nota"/>
        <w:numPr>
          <w:ilvl w:val="0"/>
          <w:numId w:val="4"/>
        </w:numPr>
        <w:jc w:val="both"/>
      </w:pPr>
      <w:r>
        <w:t>Piano di campionamento a semestre</w:t>
      </w:r>
      <w:r w:rsidR="00692F43">
        <w:t>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20" w:hanging="36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10"/>
      </w:tblGrid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richieste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verificate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richieste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Sub-area"/>
        <w:numPr>
          <w:ilvl w:val="1"/>
          <w:numId w:val="2"/>
        </w:numPr>
        <w:ind w:left="900" w:hanging="900"/>
        <w:rPr>
          <w:iCs/>
          <w:color w:val="C0C0C0"/>
          <w:lang w:val="en-GB"/>
        </w:rPr>
      </w:pPr>
      <w:r>
        <w:t>SEZIONE: CONSEGNA AI REPARTI</w:t>
      </w:r>
    </w:p>
    <w:p w:rsidR="00A177F5" w:rsidRDefault="00A177F5" w:rsidP="00A177F5">
      <w:pPr>
        <w:pStyle w:val="Item"/>
        <w:pBdr>
          <w:top w:val="single" w:sz="18" w:space="1" w:color="808080"/>
          <w:left w:val="single" w:sz="18" w:space="4" w:color="808080"/>
          <w:bottom w:val="single" w:sz="18" w:space="1" w:color="808080"/>
          <w:right w:val="single" w:sz="18" w:space="4" w:color="808080"/>
        </w:pBdr>
        <w:tabs>
          <w:tab w:val="clear" w:pos="360"/>
        </w:tabs>
        <w:ind w:left="0" w:firstLine="0"/>
        <w:rPr>
          <w:iCs/>
          <w:color w:val="C0C0C0"/>
          <w:lang w:val="en-GB"/>
        </w:rPr>
      </w:pPr>
    </w:p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La manipolazione ed il trasporto di prodotti infiammabili / tossici / deperibili vengono effettuate adottando misure idonee a prevenire incidenti ? 2.7 FAR</w:t>
      </w:r>
    </w:p>
    <w:p w:rsidR="00A177F5" w:rsidRDefault="00A177F5" w:rsidP="00A177F5">
      <w:pPr>
        <w:pStyle w:val="Nota"/>
        <w:jc w:val="both"/>
      </w:pPr>
      <w:r>
        <w:t>Verificare al momento del carico lo stato dei mezzi e le modalità di manipolazione.</w:t>
      </w:r>
    </w:p>
    <w:p w:rsidR="00A177F5" w:rsidRDefault="00A177F5" w:rsidP="00A177F5">
      <w:pPr>
        <w:pStyle w:val="Nota"/>
        <w:jc w:val="both"/>
      </w:pPr>
      <w:r>
        <w:t>Piano di ca</w:t>
      </w:r>
      <w:r w:rsidR="00093E4B">
        <w:t>mpionamento: effettuare 3</w:t>
      </w:r>
      <w:r>
        <w:t xml:space="preserve"> verifiche al semestre osser</w:t>
      </w:r>
      <w:r w:rsidR="00692F43">
        <w:t>vando il lavoro degli operatori</w:t>
      </w:r>
      <w:r>
        <w:t>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20" w:hanging="36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situazioni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OSSERVATE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situazioni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I moduli riepilogativi delle consegne ai Reparti sono archiviate e risultano debitamente firmate dai destinatari ?  2.7 FAR</w:t>
      </w:r>
    </w:p>
    <w:p w:rsidR="00A177F5" w:rsidRDefault="00A177F5" w:rsidP="00A177F5">
      <w:pPr>
        <w:pStyle w:val="Nota"/>
        <w:jc w:val="both"/>
      </w:pPr>
      <w:r>
        <w:t>Individuare un campione di richieste (copia Farmacia) e verificare la  firma per ricevuta del Reparto sulle copie archiviate in magazzino Affidatario e l’esistenza di un documento riepilogativo di carico vistato dal trasportatore attestante la relativa presa in carico per il trasporto.</w:t>
      </w:r>
    </w:p>
    <w:p w:rsidR="00A177F5" w:rsidRDefault="00A177F5" w:rsidP="00A177F5">
      <w:pPr>
        <w:pStyle w:val="Nota"/>
        <w:jc w:val="both"/>
      </w:pPr>
      <w:r>
        <w:t>Pi</w:t>
      </w:r>
      <w:r w:rsidR="00692F43">
        <w:t>ano di campionamento 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Verdana" w:hAnsi="Verdana" w:cs="Verdana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spacing w:before="240"/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richieste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verificate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richieste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Area"/>
        <w:jc w:val="both"/>
      </w:pPr>
      <w:r>
        <w:lastRenderedPageBreak/>
        <w:t xml:space="preserve">DISPOSITIVI MEDICI E PRODOTTI IN TRANSITO </w:t>
      </w:r>
    </w:p>
    <w:p w:rsidR="00A177F5" w:rsidRDefault="00A177F5" w:rsidP="00A177F5">
      <w:pPr>
        <w:pStyle w:val="Sub-area"/>
        <w:numPr>
          <w:ilvl w:val="1"/>
          <w:numId w:val="2"/>
        </w:numPr>
        <w:ind w:left="900" w:hanging="900"/>
      </w:pPr>
      <w:r>
        <w:t>SEZIONE: GESTIONE IN ENTRATA</w:t>
      </w:r>
    </w:p>
    <w:p w:rsidR="00A177F5" w:rsidRDefault="00A177F5" w:rsidP="00A177F5">
      <w:pPr>
        <w:pStyle w:val="Item"/>
        <w:numPr>
          <w:ilvl w:val="2"/>
          <w:numId w:val="2"/>
        </w:numPr>
        <w:ind w:left="900" w:hanging="900"/>
        <w:rPr>
          <w:rFonts w:eastAsia="Arial Narrow" w:cs="Arial Narrow"/>
        </w:rPr>
      </w:pPr>
      <w:r>
        <w:t>Gestione dei colli in ingresso 2.8 FAR</w:t>
      </w:r>
    </w:p>
    <w:p w:rsidR="00A177F5" w:rsidRDefault="00A177F5" w:rsidP="00A177F5">
      <w:pPr>
        <w:pStyle w:val="Nota"/>
        <w:jc w:val="both"/>
      </w:pPr>
      <w:r>
        <w:rPr>
          <w:rFonts w:eastAsia="Arial Narrow" w:cs="Arial Narrow"/>
        </w:rPr>
        <w:t xml:space="preserve"> </w:t>
      </w:r>
      <w:r>
        <w:t>Risultano prodotti all’esterno del magazzino anche accantonati provvisoriamente?</w:t>
      </w:r>
    </w:p>
    <w:p w:rsidR="00A177F5" w:rsidRDefault="00A177F5" w:rsidP="00A177F5">
      <w:pPr>
        <w:pStyle w:val="Nota"/>
        <w:jc w:val="both"/>
      </w:pPr>
      <w:r>
        <w:t>Sono presenti in zona collaudo colli accettati  con lacerazioni, rotture, sporco, macchie di umidità, untuosità?</w:t>
      </w:r>
    </w:p>
    <w:p w:rsidR="00A177F5" w:rsidRDefault="00A177F5" w:rsidP="00A177F5">
      <w:pPr>
        <w:pStyle w:val="Nota"/>
        <w:jc w:val="both"/>
      </w:pPr>
      <w:r>
        <w:t>Piano di campionamento a semestre: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08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10"/>
      </w:tblGrid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N° colli non correttamente gestiti</w:t>
            </w:r>
          </w:p>
        </w:tc>
        <w:tc>
          <w:tcPr>
            <w:tcW w:w="24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La gestione dei prodotti in entrata è attuata secondo procedure for</w:t>
      </w:r>
      <w:r w:rsidR="00093E4B">
        <w:t>malizzate</w:t>
      </w:r>
      <w:r>
        <w:t>? 2.8 FAR</w:t>
      </w:r>
    </w:p>
    <w:p w:rsidR="00A177F5" w:rsidRDefault="00A177F5" w:rsidP="00A177F5">
      <w:pPr>
        <w:pStyle w:val="Nota"/>
        <w:jc w:val="both"/>
        <w:rPr>
          <w:sz w:val="18"/>
          <w:szCs w:val="18"/>
        </w:rPr>
      </w:pPr>
      <w:r>
        <w:t xml:space="preserve">Le procedure di ricevimento devono prevedere modalità operative per evitare  rischi e non conformità (interruzione della catena del freddo, deterioramento dei prodotti, accettazione di prodotti non conformi per scadenza, integrità confezioni). </w:t>
      </w:r>
    </w:p>
    <w:p w:rsidR="00A177F5" w:rsidRDefault="00A177F5" w:rsidP="00A177F5">
      <w:pPr>
        <w:pStyle w:val="Nota"/>
        <w:numPr>
          <w:ilvl w:val="3"/>
          <w:numId w:val="13"/>
        </w:numPr>
        <w:tabs>
          <w:tab w:val="left" w:pos="1620"/>
        </w:tabs>
        <w:ind w:left="1620"/>
        <w:jc w:val="both"/>
        <w:rPr>
          <w:sz w:val="18"/>
          <w:szCs w:val="18"/>
        </w:rPr>
      </w:pPr>
      <w:r>
        <w:rPr>
          <w:sz w:val="18"/>
          <w:szCs w:val="18"/>
        </w:rPr>
        <w:t>Il processo è gestito separatamente per singola spedizione identificata da unica bolla/cedolina di spedizione? (campionare le spedizioni)</w:t>
      </w:r>
    </w:p>
    <w:p w:rsidR="00A177F5" w:rsidRDefault="00A177F5" w:rsidP="00A177F5">
      <w:pPr>
        <w:pStyle w:val="Nota"/>
        <w:numPr>
          <w:ilvl w:val="3"/>
          <w:numId w:val="13"/>
        </w:numPr>
        <w:tabs>
          <w:tab w:val="left" w:pos="1620"/>
        </w:tabs>
        <w:ind w:left="1620"/>
        <w:jc w:val="both"/>
        <w:rPr>
          <w:sz w:val="18"/>
          <w:szCs w:val="18"/>
        </w:rPr>
      </w:pPr>
      <w:r>
        <w:rPr>
          <w:sz w:val="18"/>
          <w:szCs w:val="18"/>
        </w:rPr>
        <w:t>Le bolle relative a prodotti da conservare a T controllata riportano l’ora del ricevimento? (campionare le spedizioni)</w:t>
      </w:r>
    </w:p>
    <w:p w:rsidR="00A177F5" w:rsidRDefault="00A177F5" w:rsidP="00A177F5">
      <w:pPr>
        <w:pStyle w:val="Nota"/>
        <w:numPr>
          <w:ilvl w:val="3"/>
          <w:numId w:val="13"/>
        </w:numPr>
        <w:tabs>
          <w:tab w:val="left" w:pos="1620"/>
        </w:tabs>
        <w:ind w:left="1620"/>
        <w:jc w:val="both"/>
        <w:rPr>
          <w:sz w:val="18"/>
          <w:szCs w:val="18"/>
        </w:rPr>
      </w:pPr>
      <w:r>
        <w:rPr>
          <w:sz w:val="18"/>
          <w:szCs w:val="18"/>
        </w:rPr>
        <w:t>I prodotti da frigo in attesa del controllo definitivo sono collocati, correttamente, in frigo di stoccaggio temporaneo ? (campionare i pezzi)</w:t>
      </w:r>
    </w:p>
    <w:p w:rsidR="00A177F5" w:rsidRDefault="00A177F5" w:rsidP="00A177F5">
      <w:pPr>
        <w:pStyle w:val="nota1"/>
        <w:numPr>
          <w:ilvl w:val="3"/>
          <w:numId w:val="13"/>
        </w:numPr>
        <w:tabs>
          <w:tab w:val="left" w:pos="1620"/>
        </w:tabs>
        <w:ind w:left="1620"/>
        <w:jc w:val="both"/>
        <w:rPr>
          <w:sz w:val="18"/>
          <w:szCs w:val="18"/>
        </w:rPr>
      </w:pPr>
      <w:r>
        <w:rPr>
          <w:sz w:val="18"/>
          <w:szCs w:val="18"/>
        </w:rPr>
        <w:t>I controlli devono comprendere almeno (campionare i pezzi):</w:t>
      </w:r>
    </w:p>
    <w:p w:rsidR="00A177F5" w:rsidRDefault="00A177F5" w:rsidP="00A177F5">
      <w:pPr>
        <w:pStyle w:val="nota1"/>
        <w:numPr>
          <w:ilvl w:val="4"/>
          <w:numId w:val="14"/>
        </w:numPr>
        <w:tabs>
          <w:tab w:val="left" w:pos="2340"/>
        </w:tabs>
        <w:ind w:left="2340"/>
        <w:jc w:val="both"/>
        <w:rPr>
          <w:sz w:val="18"/>
          <w:szCs w:val="18"/>
        </w:rPr>
      </w:pPr>
      <w:r>
        <w:rPr>
          <w:sz w:val="18"/>
          <w:szCs w:val="18"/>
        </w:rPr>
        <w:t>corrispondenza del codice commerciale, denominazione prodotto riportato nella bolla / confezione verso dati ordine;</w:t>
      </w:r>
    </w:p>
    <w:p w:rsidR="00A177F5" w:rsidRDefault="00A177F5" w:rsidP="00A177F5">
      <w:pPr>
        <w:pStyle w:val="nota1"/>
        <w:numPr>
          <w:ilvl w:val="4"/>
          <w:numId w:val="14"/>
        </w:numPr>
        <w:tabs>
          <w:tab w:val="left" w:pos="2340"/>
        </w:tabs>
        <w:ind w:left="2340"/>
        <w:jc w:val="both"/>
        <w:rPr>
          <w:sz w:val="18"/>
          <w:szCs w:val="18"/>
        </w:rPr>
      </w:pPr>
      <w:r>
        <w:rPr>
          <w:sz w:val="18"/>
          <w:szCs w:val="18"/>
        </w:rPr>
        <w:t>corrispondenza pezzi pervenuti con quantità in  bolla e sull’ordine;</w:t>
      </w:r>
    </w:p>
    <w:p w:rsidR="00A177F5" w:rsidRDefault="00A177F5" w:rsidP="00A177F5">
      <w:pPr>
        <w:pStyle w:val="nota1"/>
        <w:numPr>
          <w:ilvl w:val="4"/>
          <w:numId w:val="14"/>
        </w:numPr>
        <w:tabs>
          <w:tab w:val="left" w:pos="2340"/>
        </w:tabs>
        <w:ind w:left="2340"/>
        <w:jc w:val="both"/>
        <w:rPr>
          <w:sz w:val="18"/>
          <w:szCs w:val="18"/>
        </w:rPr>
      </w:pPr>
      <w:r>
        <w:rPr>
          <w:sz w:val="18"/>
          <w:szCs w:val="18"/>
        </w:rPr>
        <w:t>scadenze;</w:t>
      </w:r>
    </w:p>
    <w:p w:rsidR="00A177F5" w:rsidRPr="00344D10" w:rsidRDefault="00A177F5" w:rsidP="00344D10">
      <w:pPr>
        <w:pStyle w:val="nota1"/>
        <w:numPr>
          <w:ilvl w:val="4"/>
          <w:numId w:val="14"/>
        </w:numPr>
        <w:tabs>
          <w:tab w:val="left" w:pos="2340"/>
        </w:tabs>
        <w:ind w:left="2340"/>
        <w:jc w:val="both"/>
        <w:rPr>
          <w:sz w:val="18"/>
          <w:szCs w:val="18"/>
        </w:rPr>
      </w:pPr>
      <w:r>
        <w:rPr>
          <w:sz w:val="18"/>
          <w:szCs w:val="18"/>
        </w:rPr>
        <w:t>stato confezioni;</w:t>
      </w:r>
    </w:p>
    <w:p w:rsidR="00A177F5" w:rsidRDefault="00A177F5" w:rsidP="00A177F5">
      <w:pPr>
        <w:pStyle w:val="Nota"/>
        <w:numPr>
          <w:ilvl w:val="3"/>
          <w:numId w:val="13"/>
        </w:numPr>
        <w:tabs>
          <w:tab w:val="left" w:pos="1620"/>
        </w:tabs>
        <w:ind w:left="1620"/>
        <w:jc w:val="both"/>
        <w:rPr>
          <w:sz w:val="18"/>
          <w:szCs w:val="18"/>
        </w:rPr>
      </w:pPr>
      <w:r>
        <w:rPr>
          <w:sz w:val="18"/>
          <w:szCs w:val="18"/>
        </w:rPr>
        <w:t>Le bolle dei prodotti collaudati sono regolarmente firmate da Addetti qualificati (specificatamente autorizzati e formati) e sottoscritti dal Direttore Tecnico  farmacista  per controllo quali-quantitativo. Le stesse riportano la data di verifica? (campionare le spedizioni)</w:t>
      </w:r>
    </w:p>
    <w:p w:rsidR="00A177F5" w:rsidRDefault="00A177F5" w:rsidP="00A177F5">
      <w:pPr>
        <w:pStyle w:val="Nota"/>
        <w:numPr>
          <w:ilvl w:val="3"/>
          <w:numId w:val="13"/>
        </w:numPr>
        <w:tabs>
          <w:tab w:val="left" w:pos="1620"/>
        </w:tabs>
        <w:ind w:left="1620"/>
        <w:jc w:val="both"/>
        <w:rPr>
          <w:sz w:val="18"/>
          <w:szCs w:val="18"/>
        </w:rPr>
      </w:pPr>
      <w:r>
        <w:rPr>
          <w:sz w:val="18"/>
          <w:szCs w:val="18"/>
        </w:rPr>
        <w:t>Sono presenti prodotti già dichiarati non conformi al di fuori della zona sospesi? (campionare i pezzi)</w:t>
      </w:r>
    </w:p>
    <w:p w:rsidR="00A177F5" w:rsidRDefault="00A177F5" w:rsidP="00A177F5">
      <w:pPr>
        <w:pStyle w:val="Nota"/>
        <w:numPr>
          <w:ilvl w:val="3"/>
          <w:numId w:val="13"/>
        </w:numPr>
        <w:tabs>
          <w:tab w:val="left" w:pos="1620"/>
        </w:tabs>
        <w:ind w:left="1620"/>
        <w:jc w:val="both"/>
        <w:rPr>
          <w:rFonts w:eastAsia="Arial Narrow" w:cs="Arial Narrow"/>
          <w:sz w:val="18"/>
          <w:szCs w:val="18"/>
        </w:rPr>
      </w:pPr>
      <w:r>
        <w:rPr>
          <w:sz w:val="18"/>
          <w:szCs w:val="18"/>
        </w:rPr>
        <w:t xml:space="preserve">I prodotti urgenti seguono una via di processo prioritaria in tutte le fasi di gestione (mantenendo la rintracciabilità del lotto)? </w:t>
      </w:r>
    </w:p>
    <w:p w:rsidR="00A177F5" w:rsidRDefault="00A177F5" w:rsidP="00344D10">
      <w:pPr>
        <w:pStyle w:val="Nota"/>
        <w:numPr>
          <w:ilvl w:val="0"/>
          <w:numId w:val="0"/>
        </w:numPr>
        <w:tabs>
          <w:tab w:val="left" w:pos="1620"/>
        </w:tabs>
        <w:ind w:left="1620"/>
        <w:jc w:val="both"/>
      </w:pPr>
      <w:r>
        <w:rPr>
          <w:rFonts w:eastAsia="Arial Narrow" w:cs="Arial Narrow"/>
          <w:sz w:val="18"/>
          <w:szCs w:val="18"/>
        </w:rPr>
        <w:t xml:space="preserve">     </w:t>
      </w:r>
    </w:p>
    <w:p w:rsidR="00A177F5" w:rsidRDefault="00A177F5" w:rsidP="00A177F5">
      <w:pPr>
        <w:pStyle w:val="Nota"/>
        <w:numPr>
          <w:ilvl w:val="0"/>
          <w:numId w:val="4"/>
        </w:numPr>
        <w:jc w:val="both"/>
      </w:pPr>
      <w:r>
        <w:t xml:space="preserve">Piano di campionamento </w:t>
      </w:r>
      <w:r w:rsidR="00093E4B">
        <w:t xml:space="preserve">3 volte </w:t>
      </w:r>
      <w:r>
        <w:t xml:space="preserve">a semestre: </w:t>
      </w:r>
    </w:p>
    <w:p w:rsidR="00A177F5" w:rsidRDefault="00A177F5" w:rsidP="00A177F5">
      <w:pPr>
        <w:pStyle w:val="Nota"/>
        <w:numPr>
          <w:ilvl w:val="0"/>
          <w:numId w:val="10"/>
        </w:numPr>
        <w:jc w:val="both"/>
      </w:pPr>
      <w:r>
        <w:t>La procedure devono essere conosciute dagli addetti: effettuare interviste ed osservare il lavoro.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36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10"/>
      </w:tblGrid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spedizioni verificate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spedizioni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Pezzi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verificati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pezzi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  <w:rPr>
          <w:rFonts w:eastAsia="Arial Narrow" w:cs="Arial Narrow"/>
        </w:rPr>
      </w:pPr>
      <w:r>
        <w:lastRenderedPageBreak/>
        <w:t>Sono presenti in zona Collaudo, prodotti già avvallati come idonei, che risultano “non conformi”. 2.8 FAR</w:t>
      </w:r>
    </w:p>
    <w:p w:rsidR="00A177F5" w:rsidRDefault="00A177F5" w:rsidP="00A177F5">
      <w:pPr>
        <w:pStyle w:val="Nota"/>
        <w:jc w:val="both"/>
      </w:pPr>
      <w:r>
        <w:rPr>
          <w:rFonts w:eastAsia="Arial Narrow" w:cs="Arial Narrow"/>
        </w:rPr>
        <w:t xml:space="preserve"> </w:t>
      </w:r>
      <w:r>
        <w:t>I prodotti non devono presentare non conformità così come definito in Glossario.</w:t>
      </w:r>
    </w:p>
    <w:p w:rsidR="00A177F5" w:rsidRDefault="00A177F5" w:rsidP="00A177F5">
      <w:pPr>
        <w:pStyle w:val="Nota"/>
        <w:jc w:val="both"/>
      </w:pPr>
      <w:r>
        <w:t>Pia</w:t>
      </w:r>
      <w:r w:rsidR="002E624F">
        <w:t>no di campionamento 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20"/>
        <w:jc w:val="both"/>
        <w:rPr>
          <w:rFonts w:ascii="Verdana" w:hAnsi="Verdana" w:cs="Verdana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Pezzi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verificati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pezzi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I prodotti non conformi vengono gestiti in modalità controllata? 2.8 FAR</w:t>
      </w:r>
    </w:p>
    <w:p w:rsidR="00A177F5" w:rsidRDefault="00A177F5" w:rsidP="00A177F5">
      <w:pPr>
        <w:pStyle w:val="Nota"/>
        <w:jc w:val="both"/>
      </w:pPr>
      <w:r>
        <w:t>Verificare se i prodotti NC sono segregati nella Zona Sospesi ed adeguatamente identificati;</w:t>
      </w:r>
    </w:p>
    <w:p w:rsidR="00A177F5" w:rsidRDefault="00A177F5" w:rsidP="00A177F5">
      <w:pPr>
        <w:pStyle w:val="Nota"/>
        <w:jc w:val="both"/>
      </w:pPr>
      <w:r>
        <w:t xml:space="preserve">Le non conformità vengono gestite tempestivamente (telefonate ai Fornitori per chiarimenti, , comunicazione e Uffici competenti ASL per eventuali incongruenze di codifica, </w:t>
      </w:r>
      <w:proofErr w:type="spellStart"/>
      <w:r>
        <w:t>etc</w:t>
      </w:r>
      <w:proofErr w:type="spellEnd"/>
      <w:r>
        <w:t>).</w:t>
      </w:r>
    </w:p>
    <w:p w:rsidR="00A177F5" w:rsidRDefault="00A177F5" w:rsidP="00A177F5">
      <w:pPr>
        <w:pStyle w:val="Nota"/>
        <w:jc w:val="both"/>
      </w:pPr>
      <w:r>
        <w:t>Pia</w:t>
      </w:r>
      <w:r w:rsidR="00467270">
        <w:t>no di campionamento 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08"/>
        <w:jc w:val="both"/>
        <w:rPr>
          <w:rFonts w:ascii="Verdana" w:hAnsi="Verdana" w:cs="Verdana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prodotti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NON CONFORMI verificati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prodotti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 non correttamente gestiti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Vengono osservate le dovute precauzioni nella manipolazione dei prodotti infiammabili, corrosivi, tossici? 2.8 FAR</w:t>
      </w:r>
    </w:p>
    <w:p w:rsidR="00A177F5" w:rsidRDefault="00A177F5" w:rsidP="00A177F5">
      <w:pPr>
        <w:pStyle w:val="Nota"/>
        <w:jc w:val="both"/>
      </w:pPr>
      <w:r>
        <w:t>Verificare confezionamenti e modalità di manipolazione.</w:t>
      </w:r>
    </w:p>
    <w:p w:rsidR="00A177F5" w:rsidRDefault="00A177F5" w:rsidP="00A177F5">
      <w:pPr>
        <w:pStyle w:val="Nota"/>
        <w:jc w:val="both"/>
      </w:pPr>
      <w:r>
        <w:t>Verificare conoscenza da parte degli addetti delle procedure di movimentazione, manipolazione e immagazzinamento.</w:t>
      </w:r>
    </w:p>
    <w:p w:rsidR="00A177F5" w:rsidRDefault="00A177F5" w:rsidP="00A177F5">
      <w:pPr>
        <w:pStyle w:val="Nota"/>
        <w:jc w:val="both"/>
      </w:pPr>
      <w:r>
        <w:t>Piano</w:t>
      </w:r>
      <w:r w:rsidR="00B763A1">
        <w:t xml:space="preserve"> di campionamento: effettuare 3</w:t>
      </w:r>
      <w:r>
        <w:t xml:space="preserve"> verifiche al semestre osserva</w:t>
      </w:r>
      <w:r w:rsidR="00467270">
        <w:t>ndo il lavoro degli operatori.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20" w:hanging="36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situazioni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OSSERVATE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situazioni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Sub-area"/>
        <w:pageBreakBefore/>
        <w:numPr>
          <w:ilvl w:val="1"/>
          <w:numId w:val="2"/>
        </w:numPr>
        <w:ind w:left="900" w:hanging="900"/>
      </w:pPr>
      <w:r>
        <w:lastRenderedPageBreak/>
        <w:t>SEZIONE: PREPARAZIONE DELLA SPEDIZIONE (prodotti già controllati)</w:t>
      </w:r>
    </w:p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La gestione dei prodotti in transito in consegna ai Reparti è attuata</w:t>
      </w:r>
      <w:r w:rsidR="00C4005B">
        <w:t xml:space="preserve"> secondo procedure formalizzate</w:t>
      </w:r>
      <w:r>
        <w:t>? 2.8 FAR</w:t>
      </w:r>
    </w:p>
    <w:p w:rsidR="00A177F5" w:rsidRDefault="00A177F5" w:rsidP="00A177F5">
      <w:pPr>
        <w:pStyle w:val="Nota"/>
        <w:jc w:val="both"/>
        <w:rPr>
          <w:sz w:val="18"/>
          <w:szCs w:val="18"/>
        </w:rPr>
      </w:pPr>
      <w:r>
        <w:t>Per evitare errori le procedure seguite dall’Affidatario per la preparazione della spedizione (allestimento spedizione, controlli, elaborazione documentazione amministrativa, confezionamento) devono prevedere meccanismi quali:</w:t>
      </w:r>
    </w:p>
    <w:p w:rsidR="00A177F5" w:rsidRDefault="00A177F5" w:rsidP="00A177F5">
      <w:pPr>
        <w:pStyle w:val="Nota"/>
        <w:numPr>
          <w:ilvl w:val="3"/>
          <w:numId w:val="7"/>
        </w:numPr>
        <w:ind w:hanging="180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</w:t>
      </w:r>
      <w:r>
        <w:rPr>
          <w:b/>
          <w:sz w:val="18"/>
          <w:szCs w:val="18"/>
        </w:rPr>
        <w:t>foglio di scarico</w:t>
      </w:r>
      <w:r>
        <w:rPr>
          <w:sz w:val="18"/>
          <w:szCs w:val="18"/>
        </w:rPr>
        <w:t xml:space="preserve"> di ogni singola spedizione viene emessa </w:t>
      </w:r>
      <w:r>
        <w:rPr>
          <w:b/>
          <w:sz w:val="18"/>
          <w:szCs w:val="18"/>
        </w:rPr>
        <w:t>dopo</w:t>
      </w:r>
      <w:r>
        <w:rPr>
          <w:sz w:val="18"/>
          <w:szCs w:val="18"/>
        </w:rPr>
        <w:t xml:space="preserve"> tutte le verifiche quali-quantitative previste;</w:t>
      </w:r>
    </w:p>
    <w:p w:rsidR="00A177F5" w:rsidRDefault="00A177F5" w:rsidP="00A177F5">
      <w:pPr>
        <w:pStyle w:val="Nota"/>
        <w:numPr>
          <w:ilvl w:val="3"/>
          <w:numId w:val="7"/>
        </w:numPr>
        <w:ind w:hanging="1800"/>
        <w:jc w:val="both"/>
        <w:rPr>
          <w:sz w:val="18"/>
          <w:szCs w:val="18"/>
        </w:rPr>
      </w:pPr>
      <w:r>
        <w:rPr>
          <w:sz w:val="18"/>
          <w:szCs w:val="18"/>
        </w:rPr>
        <w:t>Dopo il controllo i prodotti sono ricollocati nei confezionamenti o</w:t>
      </w:r>
      <w:r>
        <w:rPr>
          <w:rStyle w:val="nota1Carattere"/>
          <w:i/>
          <w:sz w:val="18"/>
          <w:szCs w:val="18"/>
        </w:rPr>
        <w:t>r</w:t>
      </w:r>
      <w:r>
        <w:rPr>
          <w:sz w:val="18"/>
          <w:szCs w:val="18"/>
        </w:rPr>
        <w:t>iginari?</w:t>
      </w:r>
    </w:p>
    <w:p w:rsidR="00A177F5" w:rsidRDefault="00A177F5" w:rsidP="00A177F5">
      <w:pPr>
        <w:pStyle w:val="nota1"/>
        <w:numPr>
          <w:ilvl w:val="3"/>
          <w:numId w:val="4"/>
        </w:numPr>
        <w:ind w:hanging="1800"/>
        <w:jc w:val="both"/>
        <w:rPr>
          <w:sz w:val="18"/>
          <w:szCs w:val="18"/>
        </w:rPr>
      </w:pPr>
      <w:r>
        <w:rPr>
          <w:sz w:val="18"/>
          <w:szCs w:val="18"/>
        </w:rPr>
        <w:t>I prodotti in preparazione per la spedizione vengono mantenuti separati da quelli in ingresso da controllare ?</w:t>
      </w:r>
    </w:p>
    <w:p w:rsidR="00A177F5" w:rsidRDefault="00A177F5" w:rsidP="00A177F5">
      <w:pPr>
        <w:pStyle w:val="nota1"/>
        <w:numPr>
          <w:ilvl w:val="3"/>
          <w:numId w:val="4"/>
        </w:numPr>
        <w:ind w:hanging="1800"/>
        <w:jc w:val="both"/>
        <w:rPr>
          <w:sz w:val="18"/>
          <w:szCs w:val="18"/>
        </w:rPr>
      </w:pPr>
      <w:r>
        <w:rPr>
          <w:sz w:val="18"/>
          <w:szCs w:val="18"/>
        </w:rPr>
        <w:t>Deve esistere corrispondenza tra l’ordinato, lo scaricato (foglio di scarico), la bolla di consegna, ed i prodotti ricevuti.</w:t>
      </w:r>
    </w:p>
    <w:p w:rsidR="00A177F5" w:rsidRDefault="00A177F5" w:rsidP="00A177F5">
      <w:pPr>
        <w:pStyle w:val="nota1"/>
        <w:numPr>
          <w:ilvl w:val="3"/>
          <w:numId w:val="4"/>
        </w:numPr>
        <w:ind w:hanging="1800"/>
        <w:jc w:val="both"/>
        <w:rPr>
          <w:sz w:val="18"/>
          <w:szCs w:val="18"/>
        </w:rPr>
      </w:pPr>
      <w:r>
        <w:rPr>
          <w:sz w:val="18"/>
          <w:szCs w:val="18"/>
        </w:rPr>
        <w:t>Le consegne ai Reparti destinatari sono corredate di:</w:t>
      </w:r>
    </w:p>
    <w:p w:rsidR="00A177F5" w:rsidRDefault="00A177F5" w:rsidP="00A177F5">
      <w:pPr>
        <w:pStyle w:val="nota1"/>
        <w:numPr>
          <w:ilvl w:val="4"/>
          <w:numId w:val="4"/>
        </w:numPr>
        <w:tabs>
          <w:tab w:val="left" w:pos="2160"/>
        </w:tabs>
        <w:ind w:hanging="180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una copia dell’ordine </w:t>
      </w:r>
    </w:p>
    <w:p w:rsidR="00A177F5" w:rsidRDefault="00A177F5" w:rsidP="00A177F5">
      <w:pPr>
        <w:pStyle w:val="nota1"/>
        <w:numPr>
          <w:ilvl w:val="4"/>
          <w:numId w:val="4"/>
        </w:numPr>
        <w:tabs>
          <w:tab w:val="left" w:pos="2160"/>
        </w:tabs>
        <w:ind w:hanging="180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due copie del foglio di scarico </w:t>
      </w:r>
    </w:p>
    <w:p w:rsidR="00A177F5" w:rsidRDefault="00A177F5" w:rsidP="00A177F5">
      <w:pPr>
        <w:pStyle w:val="nota1"/>
        <w:numPr>
          <w:ilvl w:val="4"/>
          <w:numId w:val="4"/>
        </w:numPr>
        <w:tabs>
          <w:tab w:val="left" w:pos="2160"/>
        </w:tabs>
        <w:ind w:hanging="1800"/>
        <w:jc w:val="both"/>
        <w:rPr>
          <w:sz w:val="18"/>
          <w:szCs w:val="18"/>
        </w:rPr>
      </w:pPr>
      <w:r>
        <w:rPr>
          <w:sz w:val="18"/>
          <w:szCs w:val="18"/>
        </w:rPr>
        <w:t>una copia della bolla del Fornitore debitamente firmata dal Direttore tecnico dell’affidatario?</w:t>
      </w:r>
    </w:p>
    <w:p w:rsidR="00A177F5" w:rsidRDefault="00A177F5" w:rsidP="00A177F5">
      <w:pPr>
        <w:pStyle w:val="nota1"/>
        <w:numPr>
          <w:ilvl w:val="3"/>
          <w:numId w:val="4"/>
        </w:numPr>
        <w:ind w:hanging="1800"/>
        <w:jc w:val="both"/>
      </w:pPr>
      <w:r>
        <w:rPr>
          <w:sz w:val="18"/>
          <w:szCs w:val="18"/>
        </w:rPr>
        <w:t>C’è corrispondenza tra il numero di righe del DDT del fornitore  con quelle  dei  relativi  scarichi  informatici?</w:t>
      </w:r>
    </w:p>
    <w:p w:rsidR="00A177F5" w:rsidRDefault="00A177F5" w:rsidP="00A177F5">
      <w:pPr>
        <w:pStyle w:val="Nota"/>
        <w:numPr>
          <w:ilvl w:val="0"/>
          <w:numId w:val="4"/>
        </w:numPr>
        <w:jc w:val="both"/>
      </w:pPr>
      <w:r>
        <w:t>La procedure devono essere conosciute dagli addetti: effettuare interviste ed osservazioni sulla modalità di esecuzione del lavoro degli Addetti (prelievo, allestimento,</w:t>
      </w:r>
      <w:r>
        <w:rPr>
          <w:color w:val="99CC00"/>
        </w:rPr>
        <w:t xml:space="preserve"> …).</w:t>
      </w:r>
    </w:p>
    <w:p w:rsidR="00A177F5" w:rsidRDefault="00A177F5" w:rsidP="00A177F5">
      <w:pPr>
        <w:pStyle w:val="Nota"/>
        <w:numPr>
          <w:ilvl w:val="0"/>
          <w:numId w:val="4"/>
        </w:numPr>
        <w:jc w:val="both"/>
      </w:pPr>
      <w:r>
        <w:t>Pia</w:t>
      </w:r>
      <w:r w:rsidR="00467270">
        <w:t>no di campionamento  a semestre.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08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10"/>
      </w:tblGrid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spedizioni VERIFICATE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spedizioni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Sub-area"/>
        <w:numPr>
          <w:ilvl w:val="1"/>
          <w:numId w:val="2"/>
        </w:numPr>
        <w:ind w:left="900" w:hanging="900"/>
      </w:pPr>
      <w:r>
        <w:t>SEZIONE: CONSEGNA DEI PRODOTTI IN TRANSITO AI REPARTI</w:t>
      </w:r>
    </w:p>
    <w:p w:rsidR="00A177F5" w:rsidRDefault="00A177F5" w:rsidP="00A177F5">
      <w:pPr>
        <w:pStyle w:val="Item"/>
        <w:tabs>
          <w:tab w:val="clear" w:pos="360"/>
        </w:tabs>
        <w:ind w:left="0" w:firstLine="0"/>
      </w:pPr>
    </w:p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t>La manipolazione ed il trasporto di prodotti infiammabili / tossici / deperibili vengono effettuate adottando misure idonee a prevenire incidenti ? 2.8 FAR</w:t>
      </w:r>
    </w:p>
    <w:p w:rsidR="00A177F5" w:rsidRDefault="00A177F5" w:rsidP="00A177F5">
      <w:pPr>
        <w:pStyle w:val="Nota"/>
        <w:jc w:val="both"/>
      </w:pPr>
      <w:r>
        <w:t>Verificare al momento del carico lo stato dei mezzi e le modalità di manipolazione.</w:t>
      </w:r>
    </w:p>
    <w:p w:rsidR="00A177F5" w:rsidRDefault="00A177F5" w:rsidP="00A177F5">
      <w:pPr>
        <w:pStyle w:val="Nota"/>
        <w:jc w:val="both"/>
      </w:pPr>
      <w:r>
        <w:t>Piano</w:t>
      </w:r>
      <w:r w:rsidR="00B763A1">
        <w:t xml:space="preserve"> di campionamento: effettuare 3</w:t>
      </w:r>
      <w:r>
        <w:t xml:space="preserve"> verifiche al semestre osserv</w:t>
      </w:r>
      <w:r w:rsidR="00467270">
        <w:t>ando il lavoro degli operatori.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20" w:hanging="360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  <w:gridCol w:w="30"/>
      </w:tblGrid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2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situazioni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OSSERVATE </w:t>
            </w:r>
          </w:p>
        </w:tc>
        <w:tc>
          <w:tcPr>
            <w:tcW w:w="245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situazioni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48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98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Item"/>
        <w:numPr>
          <w:ilvl w:val="2"/>
          <w:numId w:val="2"/>
        </w:numPr>
        <w:ind w:left="900" w:hanging="900"/>
      </w:pPr>
      <w:r>
        <w:lastRenderedPageBreak/>
        <w:t>I moduli riepilogativi delle consegne ai Reparti sono archiviati e risultano debitamente firmate dai destinatari ?   2.8 FAR</w:t>
      </w:r>
    </w:p>
    <w:p w:rsidR="00A177F5" w:rsidRDefault="00A177F5" w:rsidP="00A177F5">
      <w:pPr>
        <w:pStyle w:val="Nota"/>
        <w:jc w:val="both"/>
      </w:pPr>
      <w:r>
        <w:t xml:space="preserve">Individuare un campione di “richieste” (stampe da </w:t>
      </w:r>
      <w:proofErr w:type="spellStart"/>
      <w:r w:rsidR="00692F43">
        <w:t>Areas</w:t>
      </w:r>
      <w:proofErr w:type="spellEnd"/>
      <w:r>
        <w:t xml:space="preserve"> di ordini già evasi) e verificare la  firma per ricevuta del Reparto sulle copie archiviate in magazzino Affidatario e l’esistenza di un documento riepilogativo di carico vistato dal trasportatore attestante la relativa presa in carico per il trasporto.</w:t>
      </w:r>
    </w:p>
    <w:p w:rsidR="00A177F5" w:rsidRPr="00C4005B" w:rsidRDefault="00A177F5" w:rsidP="00A177F5">
      <w:pPr>
        <w:pStyle w:val="Nota"/>
        <w:jc w:val="both"/>
      </w:pPr>
      <w:r>
        <w:t xml:space="preserve">Piano di campionamento </w:t>
      </w:r>
      <w:r w:rsidR="00C4005B">
        <w:t xml:space="preserve">3 volte </w:t>
      </w:r>
      <w:r>
        <w:t>a semestre</w:t>
      </w:r>
      <w:r w:rsidR="00692F43">
        <w:t xml:space="preserve"> </w:t>
      </w:r>
      <w:r w:rsidR="00C4005B">
        <w:t>(verifica su almeno 5</w:t>
      </w:r>
      <w:r w:rsidR="00692F43" w:rsidRPr="00C4005B">
        <w:t xml:space="preserve"> moduli)</w:t>
      </w:r>
    </w:p>
    <w:p w:rsidR="00A177F5" w:rsidRDefault="00A177F5" w:rsidP="00A177F5">
      <w:pPr>
        <w:pStyle w:val="Nota"/>
        <w:numPr>
          <w:ilvl w:val="0"/>
          <w:numId w:val="0"/>
        </w:numPr>
        <w:tabs>
          <w:tab w:val="left" w:pos="708"/>
        </w:tabs>
        <w:ind w:left="708"/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146"/>
        <w:gridCol w:w="2219"/>
        <w:gridCol w:w="3044"/>
        <w:gridCol w:w="2219"/>
        <w:gridCol w:w="10"/>
      </w:tblGrid>
      <w:tr w:rsidR="00A177F5" w:rsidTr="00A177F5">
        <w:trPr>
          <w:gridAfter w:val="1"/>
          <w:wAfter w:w="10" w:type="dxa"/>
        </w:trPr>
        <w:tc>
          <w:tcPr>
            <w:tcW w:w="1062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Esito item:    </w:t>
            </w:r>
          </w:p>
        </w:tc>
      </w:tr>
      <w:tr w:rsidR="00A177F5" w:rsidTr="00A177F5">
        <w:trPr>
          <w:trHeight w:val="486"/>
        </w:trPr>
        <w:tc>
          <w:tcPr>
            <w:tcW w:w="31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richieste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VERIFICATE </w:t>
            </w:r>
          </w:p>
        </w:tc>
        <w:tc>
          <w:tcPr>
            <w:tcW w:w="22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30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N° richieste </w:t>
            </w:r>
          </w:p>
          <w:p w:rsidR="00A177F5" w:rsidRDefault="00A177F5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NON CONFORMI</w:t>
            </w:r>
          </w:p>
        </w:tc>
        <w:tc>
          <w:tcPr>
            <w:tcW w:w="22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106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rFonts w:ascii="Verdana" w:hAnsi="Verdana" w:cs="Verdana"/>
                <w:szCs w:val="20"/>
              </w:rPr>
              <w:t>Osservazioni e dettaglio degli esiti negativi:</w:t>
            </w:r>
          </w:p>
        </w:tc>
      </w:tr>
      <w:tr w:rsidR="00A177F5" w:rsidTr="00A177F5">
        <w:trPr>
          <w:gridAfter w:val="1"/>
          <w:wAfter w:w="10" w:type="dxa"/>
        </w:trPr>
        <w:tc>
          <w:tcPr>
            <w:tcW w:w="106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106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106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106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106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10628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10" w:type="dxa"/>
        </w:trPr>
        <w:tc>
          <w:tcPr>
            <w:tcW w:w="1062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Titolo1"/>
        <w:numPr>
          <w:ilvl w:val="0"/>
          <w:numId w:val="0"/>
        </w:numPr>
        <w:tabs>
          <w:tab w:val="left" w:pos="708"/>
        </w:tabs>
        <w:jc w:val="both"/>
        <w:rPr>
          <w:szCs w:val="20"/>
        </w:rPr>
      </w:pPr>
      <w:r>
        <w:t>ALTRI ASPETTI VERIFICATI NON COMPRESI NEGLI ALLEGATI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A177F5" w:rsidTr="00A177F5">
        <w:tc>
          <w:tcPr>
            <w:tcW w:w="9828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pStyle w:val="Titolo1"/>
        <w:numPr>
          <w:ilvl w:val="0"/>
          <w:numId w:val="0"/>
        </w:numPr>
        <w:tabs>
          <w:tab w:val="left" w:pos="708"/>
        </w:tabs>
        <w:jc w:val="both"/>
        <w:rPr>
          <w:szCs w:val="20"/>
        </w:rPr>
      </w:pPr>
      <w:r>
        <w:t>CONCLUSIONI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A177F5" w:rsidTr="00A177F5">
        <w:tc>
          <w:tcPr>
            <w:tcW w:w="9828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b/>
                <w:i w:val="0"/>
                <w:szCs w:val="20"/>
              </w:rPr>
              <w:t>Eventuali eccezioni sollevate dall’Affidatario</w:t>
            </w: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c>
          <w:tcPr>
            <w:tcW w:w="9828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jc w:val="both"/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6226"/>
        <w:gridCol w:w="1797"/>
        <w:gridCol w:w="1805"/>
        <w:gridCol w:w="30"/>
      </w:tblGrid>
      <w:tr w:rsidR="00A177F5" w:rsidTr="00A177F5">
        <w:tc>
          <w:tcPr>
            <w:tcW w:w="622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b/>
                <w:i w:val="0"/>
                <w:szCs w:val="20"/>
              </w:rPr>
            </w:pPr>
            <w:r>
              <w:rPr>
                <w:b/>
                <w:i w:val="0"/>
                <w:szCs w:val="20"/>
              </w:rPr>
              <w:lastRenderedPageBreak/>
              <w:t>Eventuali azioni correttive individuate</w:t>
            </w:r>
          </w:p>
        </w:tc>
        <w:tc>
          <w:tcPr>
            <w:tcW w:w="179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b/>
                <w:i w:val="0"/>
                <w:szCs w:val="20"/>
              </w:rPr>
            </w:pPr>
            <w:r>
              <w:rPr>
                <w:b/>
                <w:i w:val="0"/>
                <w:szCs w:val="20"/>
              </w:rPr>
              <w:t>Responsabile</w:t>
            </w:r>
          </w:p>
        </w:tc>
        <w:tc>
          <w:tcPr>
            <w:tcW w:w="183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jc w:val="both"/>
            </w:pPr>
            <w:r>
              <w:rPr>
                <w:b/>
                <w:i w:val="0"/>
                <w:szCs w:val="20"/>
              </w:rPr>
              <w:t>Data limite</w:t>
            </w:r>
          </w:p>
        </w:tc>
      </w:tr>
      <w:tr w:rsidR="00A177F5" w:rsidTr="00A177F5">
        <w:trPr>
          <w:gridAfter w:val="1"/>
          <w:wAfter w:w="30" w:type="dxa"/>
        </w:trPr>
        <w:tc>
          <w:tcPr>
            <w:tcW w:w="6226" w:type="dxa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  <w:tc>
          <w:tcPr>
            <w:tcW w:w="1797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  <w:tc>
          <w:tcPr>
            <w:tcW w:w="1805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62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62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62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62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622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  <w:tr w:rsidR="00A177F5" w:rsidTr="00A177F5">
        <w:trPr>
          <w:gridAfter w:val="1"/>
          <w:wAfter w:w="30" w:type="dxa"/>
        </w:trPr>
        <w:tc>
          <w:tcPr>
            <w:tcW w:w="622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808080"/>
              <w:left w:val="single" w:sz="12" w:space="0" w:color="808080"/>
              <w:bottom w:val="nil"/>
              <w:right w:val="nil"/>
            </w:tcBorders>
          </w:tcPr>
          <w:p w:rsidR="00A177F5" w:rsidRDefault="00A177F5">
            <w:pPr>
              <w:pStyle w:val="Not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szCs w:val="20"/>
              </w:rPr>
            </w:pPr>
          </w:p>
        </w:tc>
      </w:tr>
    </w:tbl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Arial" w:hAnsi="Arial" w:cs="Arial"/>
        </w:rPr>
        <w:t>IL PRESENTE VERBALE E’ COMPOSTO di n° …… pagine.</w:t>
      </w:r>
    </w:p>
    <w:p w:rsidR="00476626" w:rsidRDefault="00476626" w:rsidP="00A177F5">
      <w:pPr>
        <w:jc w:val="both"/>
        <w:rPr>
          <w:rFonts w:ascii="Verdana" w:eastAsia="Verdana" w:hAnsi="Verdana" w:cs="Verdana"/>
          <w:sz w:val="20"/>
          <w:szCs w:val="20"/>
        </w:rPr>
      </w:pPr>
    </w:p>
    <w:p w:rsidR="00A177F5" w:rsidRDefault="00A177F5" w:rsidP="00A177F5">
      <w:p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Li </w:t>
      </w:r>
      <w:r>
        <w:rPr>
          <w:rFonts w:ascii="Verdana" w:hAnsi="Verdana" w:cs="Verdana"/>
          <w:color w:val="999999"/>
          <w:sz w:val="20"/>
          <w:szCs w:val="20"/>
        </w:rPr>
        <w:t>. . . . . . . . . . . . . . . . . . . . . .</w:t>
      </w:r>
    </w:p>
    <w:p w:rsidR="00A177F5" w:rsidRDefault="00A177F5" w:rsidP="00A177F5">
      <w:pPr>
        <w:jc w:val="both"/>
      </w:pPr>
    </w:p>
    <w:p w:rsidR="004C071A" w:rsidRPr="00031993" w:rsidRDefault="004C071A" w:rsidP="00A06EC6">
      <w:pPr>
        <w:jc w:val="both"/>
        <w:rPr>
          <w:rFonts w:ascii="Arial" w:hAnsi="Arial" w:cs="Arial"/>
          <w:i/>
          <w:sz w:val="16"/>
          <w:szCs w:val="16"/>
        </w:rPr>
      </w:pPr>
      <w:r w:rsidRPr="00031993">
        <w:rPr>
          <w:rFonts w:ascii="Arial" w:hAnsi="Arial" w:cs="Arial"/>
          <w:i/>
          <w:sz w:val="16"/>
          <w:szCs w:val="16"/>
        </w:rPr>
        <w:t xml:space="preserve">I funzionari di parte pubblica, ai sensi del DPR 62 del 16 aprile 2013 ex </w:t>
      </w:r>
      <w:proofErr w:type="spellStart"/>
      <w:r w:rsidRPr="00031993">
        <w:rPr>
          <w:rFonts w:ascii="Arial" w:hAnsi="Arial" w:cs="Arial"/>
          <w:i/>
          <w:sz w:val="16"/>
          <w:szCs w:val="16"/>
        </w:rPr>
        <w:t>art</w:t>
      </w:r>
      <w:r w:rsidR="00A06EC6" w:rsidRPr="00031993">
        <w:rPr>
          <w:rFonts w:ascii="Arial" w:hAnsi="Arial" w:cs="Arial"/>
          <w:i/>
          <w:sz w:val="16"/>
          <w:szCs w:val="16"/>
        </w:rPr>
        <w:t>t</w:t>
      </w:r>
      <w:proofErr w:type="spellEnd"/>
      <w:r w:rsidRPr="00031993">
        <w:rPr>
          <w:rFonts w:ascii="Arial" w:hAnsi="Arial" w:cs="Arial"/>
          <w:i/>
          <w:sz w:val="16"/>
          <w:szCs w:val="16"/>
        </w:rPr>
        <w:t xml:space="preserve"> 5,6,7 del Codice di comportamento dichiarano </w:t>
      </w:r>
      <w:proofErr w:type="spellStart"/>
      <w:r w:rsidRPr="00031993">
        <w:rPr>
          <w:rFonts w:ascii="Arial" w:hAnsi="Arial" w:cs="Arial"/>
          <w:i/>
          <w:sz w:val="16"/>
          <w:szCs w:val="16"/>
        </w:rPr>
        <w:t>altresi</w:t>
      </w:r>
      <w:proofErr w:type="spellEnd"/>
      <w:r w:rsidRPr="00031993">
        <w:rPr>
          <w:rFonts w:ascii="Arial" w:hAnsi="Arial" w:cs="Arial"/>
          <w:i/>
          <w:sz w:val="16"/>
          <w:szCs w:val="16"/>
        </w:rPr>
        <w:t>:</w:t>
      </w:r>
    </w:p>
    <w:p w:rsidR="004C071A" w:rsidRPr="00A06EC6" w:rsidRDefault="004C071A" w:rsidP="00A06EC6">
      <w:pPr>
        <w:jc w:val="both"/>
        <w:rPr>
          <w:rFonts w:ascii="Arial" w:hAnsi="Arial" w:cs="Arial"/>
          <w:sz w:val="16"/>
          <w:szCs w:val="16"/>
        </w:rPr>
      </w:pPr>
      <w:r w:rsidRPr="00A06EC6">
        <w:rPr>
          <w:rFonts w:ascii="Arial" w:hAnsi="Arial" w:cs="Arial"/>
          <w:sz w:val="16"/>
          <w:szCs w:val="16"/>
        </w:rPr>
        <w:t>-di non avere avuto</w:t>
      </w:r>
      <w:r w:rsidR="00A01A63">
        <w:rPr>
          <w:rFonts w:ascii="Arial" w:hAnsi="Arial" w:cs="Arial"/>
          <w:sz w:val="16"/>
          <w:szCs w:val="16"/>
        </w:rPr>
        <w:t>,</w:t>
      </w:r>
      <w:r w:rsidRPr="00A06EC6">
        <w:rPr>
          <w:rFonts w:ascii="Arial" w:hAnsi="Arial" w:cs="Arial"/>
          <w:sz w:val="16"/>
          <w:szCs w:val="16"/>
        </w:rPr>
        <w:t xml:space="preserve"> a decorrere dagli ultimi tre anni, rapporti di collaborazione, diretti o indiretti, in qualunque modo retribuiti, con l’Affidatario oggetto dell’ispezione;</w:t>
      </w:r>
    </w:p>
    <w:p w:rsidR="00A06EC6" w:rsidRPr="00A06EC6" w:rsidRDefault="00A06EC6" w:rsidP="00A06EC6">
      <w:pPr>
        <w:suppressAutoHyphens w:val="0"/>
        <w:jc w:val="both"/>
        <w:rPr>
          <w:rFonts w:ascii="Arial" w:hAnsi="Arial" w:cs="Arial"/>
          <w:b/>
          <w:sz w:val="16"/>
          <w:szCs w:val="16"/>
          <w:lang w:eastAsia="it-IT"/>
        </w:rPr>
      </w:pPr>
      <w:r>
        <w:rPr>
          <w:rFonts w:ascii="Arial" w:hAnsi="Arial" w:cs="Arial"/>
          <w:sz w:val="16"/>
          <w:szCs w:val="16"/>
          <w:lang w:eastAsia="it-IT"/>
        </w:rPr>
        <w:t>-</w:t>
      </w:r>
      <w:r w:rsidRPr="00A06EC6">
        <w:rPr>
          <w:rFonts w:ascii="Arial" w:hAnsi="Arial" w:cs="Arial"/>
          <w:sz w:val="16"/>
          <w:szCs w:val="16"/>
          <w:lang w:eastAsia="it-IT"/>
        </w:rPr>
        <w:t>di non aver vincoli di parentela o di affinità fino al terzo grado, di coniugi o convivenza, nell’ambito della struttura organizzativa della ditta affidataria oggetto dell’Ispezione</w:t>
      </w:r>
      <w:r w:rsidR="00A01A63">
        <w:rPr>
          <w:rFonts w:ascii="Arial" w:hAnsi="Arial" w:cs="Arial"/>
          <w:sz w:val="16"/>
          <w:szCs w:val="16"/>
          <w:lang w:eastAsia="it-IT"/>
        </w:rPr>
        <w:t>;</w:t>
      </w:r>
    </w:p>
    <w:p w:rsidR="00A06EC6" w:rsidRPr="00A06EC6" w:rsidRDefault="00A06EC6" w:rsidP="00A06EC6">
      <w:pPr>
        <w:suppressAutoHyphens w:val="0"/>
        <w:jc w:val="both"/>
        <w:rPr>
          <w:rFonts w:ascii="Arial" w:hAnsi="Arial" w:cs="Arial"/>
          <w:b/>
          <w:bCs/>
          <w:sz w:val="16"/>
          <w:szCs w:val="16"/>
          <w:lang w:eastAsia="it-IT"/>
        </w:rPr>
      </w:pPr>
      <w:r>
        <w:rPr>
          <w:rFonts w:ascii="Arial" w:hAnsi="Arial" w:cs="Arial"/>
          <w:sz w:val="16"/>
          <w:szCs w:val="16"/>
          <w:lang w:eastAsia="it-IT"/>
        </w:rPr>
        <w:t>-</w:t>
      </w:r>
      <w:r w:rsidRPr="00A06EC6">
        <w:rPr>
          <w:rFonts w:ascii="Arial" w:hAnsi="Arial" w:cs="Arial"/>
          <w:sz w:val="16"/>
          <w:szCs w:val="16"/>
          <w:lang w:eastAsia="it-IT"/>
        </w:rPr>
        <w:t>di non aver interessi finanziari all’interno della ditta affidataria che lo pongano in conflitto di interessi;</w:t>
      </w:r>
    </w:p>
    <w:p w:rsidR="00A06EC6" w:rsidRPr="00A06EC6" w:rsidRDefault="00A06EC6" w:rsidP="00A06EC6">
      <w:pPr>
        <w:suppressAutoHyphens w:val="0"/>
        <w:jc w:val="both"/>
        <w:rPr>
          <w:rFonts w:ascii="Arial" w:hAnsi="Arial" w:cs="Arial"/>
          <w:b/>
          <w:bCs/>
          <w:sz w:val="16"/>
          <w:szCs w:val="16"/>
          <w:lang w:eastAsia="it-IT"/>
        </w:rPr>
      </w:pPr>
      <w:r>
        <w:rPr>
          <w:rFonts w:ascii="Arial" w:hAnsi="Arial" w:cs="Arial"/>
          <w:sz w:val="16"/>
          <w:szCs w:val="16"/>
          <w:lang w:eastAsia="it-IT"/>
        </w:rPr>
        <w:t>-</w:t>
      </w:r>
      <w:r w:rsidRPr="00A06EC6">
        <w:rPr>
          <w:rFonts w:ascii="Arial" w:hAnsi="Arial" w:cs="Arial"/>
          <w:sz w:val="16"/>
          <w:szCs w:val="16"/>
          <w:lang w:eastAsia="it-IT"/>
        </w:rPr>
        <w:t xml:space="preserve">di non avere parenti e affini entro il secondo grado, coniuge o convivente che esercitano attività professionali o economiche e che siano coinvolti nelle decisioni o nelle attività all’interno della ditta affidataria. </w:t>
      </w:r>
    </w:p>
    <w:p w:rsidR="004C071A" w:rsidRDefault="004C071A" w:rsidP="00A177F5">
      <w:pPr>
        <w:jc w:val="both"/>
      </w:pPr>
    </w:p>
    <w:p w:rsidR="004C071A" w:rsidRDefault="004C071A" w:rsidP="00A177F5">
      <w:pPr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788"/>
        <w:gridCol w:w="720"/>
        <w:gridCol w:w="4280"/>
      </w:tblGrid>
      <w:tr w:rsidR="00A177F5" w:rsidTr="00A177F5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77F5" w:rsidRDefault="00A177F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Per ASL 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sz w:val="16"/>
                <w:szCs w:val="16"/>
              </w:rPr>
              <w:t>Per l’Affidatario</w:t>
            </w:r>
          </w:p>
        </w:tc>
      </w:tr>
      <w:tr w:rsidR="00A177F5" w:rsidTr="00A177F5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hAnsi="Verdana" w:cs="Verdana"/>
                <w:i/>
                <w:sz w:val="16"/>
                <w:szCs w:val="16"/>
              </w:rPr>
              <w:t>Il Direttore Tecnico Farmacista (o suo delegato)</w:t>
            </w:r>
          </w:p>
        </w:tc>
      </w:tr>
      <w:tr w:rsidR="00A177F5" w:rsidTr="00A177F5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color w:val="999999"/>
                <w:sz w:val="16"/>
                <w:szCs w:val="16"/>
              </w:rPr>
            </w:pPr>
          </w:p>
          <w:p w:rsidR="00A177F5" w:rsidRDefault="00A177F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999999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7F5" w:rsidRDefault="00A177F5">
            <w:pPr>
              <w:jc w:val="both"/>
            </w:pPr>
            <w:r>
              <w:rPr>
                <w:rFonts w:ascii="Verdana" w:eastAsia="Verdana" w:hAnsi="Verdana" w:cs="Verdana"/>
                <w:color w:val="999999"/>
                <w:sz w:val="16"/>
                <w:szCs w:val="16"/>
              </w:rPr>
              <w:t xml:space="preserve"> </w:t>
            </w:r>
          </w:p>
        </w:tc>
      </w:tr>
      <w:tr w:rsidR="00A177F5" w:rsidTr="00A177F5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F5" w:rsidRDefault="00A177F5">
            <w:pPr>
              <w:snapToGrid w:val="0"/>
              <w:jc w:val="both"/>
              <w:rPr>
                <w:rFonts w:ascii="Verdana" w:hAnsi="Verdana" w:cs="Verdana"/>
                <w:color w:val="999999"/>
                <w:sz w:val="16"/>
                <w:szCs w:val="16"/>
              </w:rPr>
            </w:pPr>
          </w:p>
        </w:tc>
      </w:tr>
    </w:tbl>
    <w:p w:rsidR="00A177F5" w:rsidRDefault="00A177F5" w:rsidP="00A177F5">
      <w:pPr>
        <w:pStyle w:val="Titolo1"/>
        <w:pageBreakBefore/>
        <w:numPr>
          <w:ilvl w:val="0"/>
          <w:numId w:val="0"/>
        </w:numPr>
        <w:tabs>
          <w:tab w:val="left" w:pos="708"/>
        </w:tabs>
        <w:jc w:val="both"/>
        <w:rPr>
          <w:rFonts w:cs="Arial Narrow"/>
          <w:sz w:val="20"/>
          <w:szCs w:val="20"/>
        </w:rPr>
      </w:pPr>
      <w:r>
        <w:lastRenderedPageBreak/>
        <w:t>Glossario</w:t>
      </w:r>
    </w:p>
    <w:p w:rsidR="00A177F5" w:rsidRDefault="00A177F5" w:rsidP="00A177F5">
      <w:pPr>
        <w:spacing w:before="240"/>
        <w:jc w:val="both"/>
        <w:rPr>
          <w:rFonts w:ascii="Arial Narrow" w:hAnsi="Arial Narrow" w:cs="Arial Narrow"/>
          <w:b/>
          <w:i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colli misti:</w:t>
      </w:r>
      <w:r>
        <w:rPr>
          <w:rFonts w:ascii="Arial Narrow" w:hAnsi="Arial Narrow" w:cs="Arial Narrow"/>
          <w:sz w:val="20"/>
          <w:szCs w:val="20"/>
        </w:rPr>
        <w:t xml:space="preserve">  quelli allestiti dal distributore /rivenditore , incompleti, anonimi o  confezioni non originali (riconoscibili ad esempio anche dal nastro adoperato per la loro chiusura).  </w:t>
      </w:r>
    </w:p>
    <w:p w:rsidR="00A177F5" w:rsidRDefault="00A177F5" w:rsidP="00A177F5">
      <w:pPr>
        <w:jc w:val="both"/>
        <w:rPr>
          <w:rFonts w:ascii="Arial Narrow" w:hAnsi="Arial Narrow" w:cs="Arial Narrow"/>
          <w:b/>
          <w:i/>
          <w:sz w:val="20"/>
          <w:szCs w:val="20"/>
        </w:rPr>
      </w:pPr>
    </w:p>
    <w:p w:rsidR="00A177F5" w:rsidRDefault="00A177F5" w:rsidP="00A177F5">
      <w:p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Colli non misti</w:t>
      </w:r>
      <w:r>
        <w:rPr>
          <w:rFonts w:ascii="Arial Narrow" w:hAnsi="Arial Narrow" w:cs="Arial Narrow"/>
          <w:sz w:val="20"/>
          <w:szCs w:val="20"/>
        </w:rPr>
        <w:t xml:space="preserve"> :sono quelli sigillati all’origine dal fabbricante )riconoscibili ad esempio  dai sigilli di chiusura autentici).</w:t>
      </w:r>
    </w:p>
    <w:p w:rsidR="00A177F5" w:rsidRDefault="00A177F5" w:rsidP="00A177F5">
      <w:pPr>
        <w:ind w:firstLine="708"/>
        <w:jc w:val="both"/>
        <w:rPr>
          <w:rFonts w:ascii="Arial Narrow" w:hAnsi="Arial Narrow" w:cs="Arial Narrow"/>
          <w:sz w:val="20"/>
          <w:szCs w:val="20"/>
        </w:rPr>
      </w:pPr>
    </w:p>
    <w:p w:rsidR="00A177F5" w:rsidRDefault="00A177F5" w:rsidP="00A177F5">
      <w:p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Prodotti non conformi: </w:t>
      </w:r>
    </w:p>
    <w:p w:rsidR="00A177F5" w:rsidRDefault="00A177F5" w:rsidP="00A177F5">
      <w:pPr>
        <w:numPr>
          <w:ilvl w:val="0"/>
          <w:numId w:val="15"/>
        </w:num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prodotti che presentano confezioni (primarie e/o secondarie) con rotture, lacerazioni, macchie di umidità, untuosità, non integre;</w:t>
      </w:r>
    </w:p>
    <w:p w:rsidR="00A177F5" w:rsidRDefault="00A177F5" w:rsidP="00A177F5">
      <w:pPr>
        <w:numPr>
          <w:ilvl w:val="0"/>
          <w:numId w:val="15"/>
        </w:num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prodotti a T controllata  locati fuori  dal frigo  e/o privi di ghiaccio secco;</w:t>
      </w:r>
    </w:p>
    <w:p w:rsidR="00A177F5" w:rsidRDefault="00A177F5" w:rsidP="00A177F5">
      <w:pPr>
        <w:numPr>
          <w:ilvl w:val="0"/>
          <w:numId w:val="15"/>
        </w:num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validità residua inferiore ai 2/3 di quella totale.</w:t>
      </w:r>
    </w:p>
    <w:p w:rsidR="00A177F5" w:rsidRDefault="00A177F5" w:rsidP="00A177F5">
      <w:pPr>
        <w:numPr>
          <w:ilvl w:val="0"/>
          <w:numId w:val="15"/>
        </w:num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non corrispondenza dei dati presenti sulle confezioni  (denominazione prodotto, codice </w:t>
      </w:r>
      <w:proofErr w:type="spellStart"/>
      <w:r>
        <w:rPr>
          <w:rFonts w:ascii="Arial Narrow" w:hAnsi="Arial Narrow" w:cs="Arial Narrow"/>
          <w:sz w:val="20"/>
          <w:szCs w:val="20"/>
        </w:rPr>
        <w:t>commerciale,data</w:t>
      </w:r>
      <w:proofErr w:type="spellEnd"/>
      <w:r>
        <w:rPr>
          <w:rFonts w:ascii="Arial Narrow" w:hAnsi="Arial Narrow" w:cs="Arial Narrow"/>
          <w:sz w:val="20"/>
          <w:szCs w:val="20"/>
        </w:rPr>
        <w:t xml:space="preserve"> di scadenza, n° di lotto/serie)   o della quantità, rispetto a quanto indicato in bolla  e/o sulla velina d’ordine ASL.;</w:t>
      </w:r>
    </w:p>
    <w:p w:rsidR="00A177F5" w:rsidRDefault="00A177F5" w:rsidP="00464107">
      <w:p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È da r</w:t>
      </w:r>
      <w:r w:rsidR="00464107">
        <w:rPr>
          <w:rFonts w:ascii="Arial Narrow" w:hAnsi="Arial Narrow" w:cs="Arial Narrow"/>
          <w:sz w:val="20"/>
          <w:szCs w:val="20"/>
        </w:rPr>
        <w:t>itenersi non conformità anche :</w:t>
      </w:r>
    </w:p>
    <w:p w:rsidR="00A177F5" w:rsidRDefault="00A177F5" w:rsidP="00A177F5">
      <w:pPr>
        <w:numPr>
          <w:ilvl w:val="0"/>
          <w:numId w:val="16"/>
        </w:num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etichette </w:t>
      </w:r>
      <w:proofErr w:type="spellStart"/>
      <w:r>
        <w:rPr>
          <w:rFonts w:ascii="Arial Narrow" w:hAnsi="Arial Narrow" w:cs="Arial Narrow"/>
          <w:sz w:val="20"/>
          <w:szCs w:val="20"/>
        </w:rPr>
        <w:t>manomesse,etichette</w:t>
      </w:r>
      <w:proofErr w:type="spellEnd"/>
      <w:r>
        <w:rPr>
          <w:rFonts w:ascii="Arial Narrow" w:hAnsi="Arial Narrow" w:cs="Arial Narrow"/>
          <w:sz w:val="20"/>
          <w:szCs w:val="20"/>
        </w:rPr>
        <w:t xml:space="preserve"> sovrapposte a quella del fabbricante;</w:t>
      </w:r>
    </w:p>
    <w:p w:rsidR="00A177F5" w:rsidRDefault="00A177F5" w:rsidP="00A177F5">
      <w:pPr>
        <w:numPr>
          <w:ilvl w:val="0"/>
          <w:numId w:val="16"/>
        </w:numPr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gli  scaduti.</w:t>
      </w:r>
    </w:p>
    <w:p w:rsidR="00A177F5" w:rsidRDefault="00A177F5" w:rsidP="00A177F5">
      <w:pPr>
        <w:numPr>
          <w:ilvl w:val="0"/>
          <w:numId w:val="16"/>
        </w:numPr>
        <w:jc w:val="both"/>
        <w:rPr>
          <w:rFonts w:ascii="Arial Narrow" w:hAnsi="Arial Narrow" w:cs="Arial Narrow"/>
          <w:b/>
          <w:i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Altro eventuale</w:t>
      </w:r>
    </w:p>
    <w:p w:rsidR="00A177F5" w:rsidRDefault="00A177F5" w:rsidP="00A177F5">
      <w:pPr>
        <w:jc w:val="both"/>
        <w:rPr>
          <w:rFonts w:ascii="Arial Narrow" w:hAnsi="Arial Narrow" w:cs="Arial Narrow"/>
          <w:b/>
          <w:i/>
          <w:sz w:val="20"/>
          <w:szCs w:val="20"/>
        </w:rPr>
      </w:pPr>
    </w:p>
    <w:p w:rsidR="00A177F5" w:rsidRDefault="00A177F5" w:rsidP="00A177F5">
      <w:pPr>
        <w:jc w:val="both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Incongruenze:</w:t>
      </w:r>
      <w:r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i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non corrispondenza  del codice interno ASL  del prodotto , lotto di produzione, data di scadenza, data di preparazione.</w:t>
      </w:r>
    </w:p>
    <w:p w:rsidR="00A177F5" w:rsidRDefault="00A177F5" w:rsidP="00A177F5">
      <w:pPr>
        <w:jc w:val="both"/>
        <w:rPr>
          <w:rFonts w:ascii="Arial Narrow" w:hAnsi="Arial Narrow" w:cs="Arial Narrow"/>
          <w:b/>
          <w:sz w:val="20"/>
          <w:szCs w:val="20"/>
        </w:rPr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jc w:val="both"/>
      </w:pPr>
    </w:p>
    <w:p w:rsidR="00A177F5" w:rsidRDefault="00A177F5" w:rsidP="00A177F5">
      <w:pPr>
        <w:spacing w:line="360" w:lineRule="auto"/>
        <w:jc w:val="both"/>
        <w:rPr>
          <w:rFonts w:ascii="Comic Sans MS" w:hAnsi="Comic Sans MS" w:cs="Comic Sans MS"/>
          <w:b/>
        </w:rPr>
      </w:pPr>
    </w:p>
    <w:p w:rsidR="00A177F5" w:rsidRDefault="00A177F5" w:rsidP="00A177F5">
      <w:pPr>
        <w:spacing w:line="360" w:lineRule="auto"/>
        <w:jc w:val="both"/>
        <w:rPr>
          <w:rFonts w:ascii="Comic Sans MS" w:hAnsi="Comic Sans MS" w:cs="Comic Sans MS"/>
          <w:b/>
        </w:rPr>
      </w:pPr>
    </w:p>
    <w:p w:rsidR="009A2FF6" w:rsidRDefault="009A2FF6"/>
    <w:sectPr w:rsidR="009A2F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E"/>
    <w:multiLevelType w:val="singleLevel"/>
    <w:tmpl w:val="0000000E"/>
    <w:name w:val="WW8Num1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>
    <w:nsid w:val="00000012"/>
    <w:multiLevelType w:val="singleLevel"/>
    <w:tmpl w:val="00000012"/>
    <w:name w:val="WW8Num17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3">
    <w:nsid w:val="00000018"/>
    <w:multiLevelType w:val="single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1C"/>
    <w:multiLevelType w:val="singleLevel"/>
    <w:tmpl w:val="0000001C"/>
    <w:name w:val="WW8Num27"/>
    <w:lvl w:ilvl="0">
      <w:start w:val="1"/>
      <w:numFmt w:val="bullet"/>
      <w:pStyle w:val="Nota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5">
    <w:nsid w:val="0000001D"/>
    <w:multiLevelType w:val="multilevel"/>
    <w:tmpl w:val="0000001D"/>
    <w:name w:val="WW8Num28"/>
    <w:lvl w:ilvl="0">
      <w:start w:val="1"/>
      <w:numFmt w:val="upperLetter"/>
      <w:pStyle w:val="Area"/>
      <w:lvlText w:val="%1."/>
      <w:lvlJc w:val="left"/>
      <w:pPr>
        <w:tabs>
          <w:tab w:val="num" w:pos="360"/>
        </w:tabs>
        <w:ind w:left="624" w:hanging="624"/>
      </w:p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588" w:hanging="1248"/>
      </w:p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2268" w:hanging="154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1F"/>
    <w:multiLevelType w:val="multilevel"/>
    <w:tmpl w:val="0000001F"/>
    <w:name w:val="WW8Num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22"/>
    <w:multiLevelType w:val="multilevel"/>
    <w:tmpl w:val="00000022"/>
    <w:name w:val="WW8Num3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-"/>
      <w:lvlJc w:val="left"/>
      <w:pPr>
        <w:tabs>
          <w:tab w:val="num" w:pos="708"/>
        </w:tabs>
        <w:ind w:left="2880" w:hanging="360"/>
      </w:pPr>
      <w:rPr>
        <w:rFonts w:ascii="Arial Narrow" w:hAnsi="Arial Narrow" w:cs="Arial Narrow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27"/>
    <w:multiLevelType w:val="singleLevel"/>
    <w:tmpl w:val="00000027"/>
    <w:name w:val="WW8Num39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hAnsi="Arial Narrow" w:cs="Arial Narrow"/>
      </w:rPr>
    </w:lvl>
  </w:abstractNum>
  <w:abstractNum w:abstractNumId="10">
    <w:nsid w:val="00000028"/>
    <w:multiLevelType w:val="singleLevel"/>
    <w:tmpl w:val="00000028"/>
    <w:name w:val="WW8Num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1">
    <w:nsid w:val="00000029"/>
    <w:multiLevelType w:val="multilevel"/>
    <w:tmpl w:val="00000029"/>
    <w:name w:val="WW8Num41"/>
    <w:lvl w:ilvl="0">
      <w:start w:val="1"/>
      <w:numFmt w:val="bullet"/>
      <w:pStyle w:val="nota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color w:val="99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color w:val="99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-"/>
      <w:lvlJc w:val="left"/>
      <w:pPr>
        <w:tabs>
          <w:tab w:val="num" w:pos="708"/>
        </w:tabs>
        <w:ind w:left="2880" w:hanging="360"/>
      </w:pPr>
      <w:rPr>
        <w:rFonts w:ascii="Arial Narrow" w:hAnsi="Arial Narrow" w:cs="Arial Narrow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708"/>
        </w:tabs>
        <w:ind w:left="3600" w:hanging="360"/>
      </w:pPr>
      <w:rPr>
        <w:rFonts w:ascii="Courier New" w:hAnsi="Courier New" w:cs="Courier New"/>
        <w:color w:val="99CC0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color w:val="99CC0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2">
    <w:nsid w:val="0000002A"/>
    <w:multiLevelType w:val="single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18"/>
        <w:szCs w:val="18"/>
      </w:rPr>
    </w:lvl>
  </w:abstractNum>
  <w:abstractNum w:abstractNumId="13">
    <w:nsid w:val="0000002B"/>
    <w:multiLevelType w:val="singleLevel"/>
    <w:tmpl w:val="0000002B"/>
    <w:name w:val="WW8Num43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2D"/>
    <w:multiLevelType w:val="multilevel"/>
    <w:tmpl w:val="0000002D"/>
    <w:name w:val="WW8Num45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2F"/>
    <w:multiLevelType w:val="multilevel"/>
    <w:tmpl w:val="0000002F"/>
    <w:name w:val="WW8Num4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urlz MT" w:hAnsi="Curlz MT" w:cs="Curlz MT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6">
    <w:nsid w:val="4D1C6352"/>
    <w:multiLevelType w:val="hybridMultilevel"/>
    <w:tmpl w:val="0AAEFD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2"/>
  </w:num>
  <w:num w:numId="6">
    <w:abstractNumId w:val="14"/>
  </w:num>
  <w:num w:numId="7">
    <w:abstractNumId w:val="8"/>
  </w:num>
  <w:num w:numId="8">
    <w:abstractNumId w:val="12"/>
  </w:num>
  <w:num w:numId="9">
    <w:abstractNumId w:val="9"/>
  </w:num>
  <w:num w:numId="10">
    <w:abstractNumId w:val="10"/>
  </w:num>
  <w:num w:numId="11">
    <w:abstractNumId w:val="1"/>
  </w:num>
  <w:num w:numId="12">
    <w:abstractNumId w:val="0"/>
  </w:num>
  <w:num w:numId="13">
    <w:abstractNumId w:val="6"/>
  </w:num>
  <w:num w:numId="14">
    <w:abstractNumId w:val="15"/>
  </w:num>
  <w:num w:numId="15">
    <w:abstractNumId w:val="7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F5"/>
    <w:rsid w:val="00031993"/>
    <w:rsid w:val="00093E4B"/>
    <w:rsid w:val="002C2EE7"/>
    <w:rsid w:val="002E624F"/>
    <w:rsid w:val="00344D10"/>
    <w:rsid w:val="003C6441"/>
    <w:rsid w:val="00464107"/>
    <w:rsid w:val="00467270"/>
    <w:rsid w:val="00476626"/>
    <w:rsid w:val="00493B2A"/>
    <w:rsid w:val="004C071A"/>
    <w:rsid w:val="004D74FC"/>
    <w:rsid w:val="006640BD"/>
    <w:rsid w:val="006656B0"/>
    <w:rsid w:val="00692F43"/>
    <w:rsid w:val="006F507D"/>
    <w:rsid w:val="00706C4F"/>
    <w:rsid w:val="00807A81"/>
    <w:rsid w:val="008772F0"/>
    <w:rsid w:val="009A2FF6"/>
    <w:rsid w:val="00A01A63"/>
    <w:rsid w:val="00A06EC6"/>
    <w:rsid w:val="00A17150"/>
    <w:rsid w:val="00A177F5"/>
    <w:rsid w:val="00A570B7"/>
    <w:rsid w:val="00A83D28"/>
    <w:rsid w:val="00B763A1"/>
    <w:rsid w:val="00B83A1B"/>
    <w:rsid w:val="00C279F0"/>
    <w:rsid w:val="00C4005B"/>
    <w:rsid w:val="00D6228E"/>
    <w:rsid w:val="00E26AE7"/>
    <w:rsid w:val="00E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77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A177F5"/>
    <w:pPr>
      <w:keepNext/>
      <w:numPr>
        <w:numId w:val="1"/>
      </w:numPr>
      <w:shd w:val="clear" w:color="auto" w:fill="FFCC00"/>
      <w:spacing w:before="240" w:after="60"/>
      <w:ind w:left="0" w:hanging="720"/>
      <w:outlineLvl w:val="0"/>
    </w:pPr>
    <w:rPr>
      <w:rFonts w:ascii="Arial Narrow" w:hAnsi="Arial Narrow" w:cs="Arial"/>
      <w:b/>
      <w:bCs/>
      <w:kern w:val="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177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177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177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A177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A177F5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A177F5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177F5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A177F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177F5"/>
    <w:rPr>
      <w:rFonts w:ascii="Arial Narrow" w:eastAsia="Times New Roman" w:hAnsi="Arial Narrow" w:cs="Arial"/>
      <w:b/>
      <w:bCs/>
      <w:kern w:val="2"/>
      <w:sz w:val="24"/>
      <w:szCs w:val="24"/>
      <w:shd w:val="clear" w:color="auto" w:fill="FFCC00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A177F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A177F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semiHidden/>
    <w:rsid w:val="00A177F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semiHidden/>
    <w:rsid w:val="00A177F5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semiHidden/>
    <w:rsid w:val="00A177F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Titolo7Carattere">
    <w:name w:val="Titolo 7 Carattere"/>
    <w:basedOn w:val="Carpredefinitoparagrafo"/>
    <w:link w:val="Titolo7"/>
    <w:semiHidden/>
    <w:rsid w:val="00A177F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semiHidden/>
    <w:rsid w:val="00A177F5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semiHidden/>
    <w:rsid w:val="00A177F5"/>
    <w:rPr>
      <w:rFonts w:ascii="Arial" w:eastAsia="Times New Roman" w:hAnsi="Arial" w:cs="Arial"/>
      <w:lang w:eastAsia="zh-CN"/>
    </w:rPr>
  </w:style>
  <w:style w:type="character" w:styleId="Collegamentoipertestuale">
    <w:name w:val="Hyperlink"/>
    <w:semiHidden/>
    <w:unhideWhenUsed/>
    <w:rsid w:val="00A177F5"/>
    <w:rPr>
      <w:color w:val="0000FF"/>
      <w:u w:val="single"/>
    </w:rPr>
  </w:style>
  <w:style w:type="character" w:styleId="Collegamentovisitato">
    <w:name w:val="FollowedHyperlink"/>
    <w:semiHidden/>
    <w:unhideWhenUsed/>
    <w:rsid w:val="00A177F5"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A177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177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semiHidden/>
    <w:unhideWhenUsed/>
    <w:rsid w:val="00A177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177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idascalia">
    <w:name w:val="caption"/>
    <w:basedOn w:val="Normale"/>
    <w:semiHidden/>
    <w:unhideWhenUsed/>
    <w:qFormat/>
    <w:rsid w:val="00A177F5"/>
    <w:pPr>
      <w:suppressLineNumbers/>
      <w:spacing w:before="120" w:after="120"/>
    </w:pPr>
    <w:rPr>
      <w:rFonts w:cs="FreeSans"/>
      <w:i/>
      <w:iCs/>
    </w:rPr>
  </w:style>
  <w:style w:type="paragraph" w:styleId="Elenco">
    <w:name w:val="List"/>
    <w:basedOn w:val="Normale"/>
    <w:semiHidden/>
    <w:unhideWhenUsed/>
    <w:rsid w:val="00A177F5"/>
    <w:pPr>
      <w:ind w:left="283" w:hanging="283"/>
    </w:pPr>
  </w:style>
  <w:style w:type="paragraph" w:styleId="Corpotesto">
    <w:name w:val="Body Text"/>
    <w:basedOn w:val="Normale"/>
    <w:link w:val="CorpotestoCarattere"/>
    <w:semiHidden/>
    <w:unhideWhenUsed/>
    <w:rsid w:val="00A177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A177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177F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177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1"/>
    <w:semiHidden/>
    <w:unhideWhenUsed/>
    <w:rsid w:val="00A177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A177F5"/>
    <w:rPr>
      <w:rFonts w:ascii="Tahoma" w:eastAsia="Times New Roman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qFormat/>
    <w:rsid w:val="00A177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itolo10">
    <w:name w:val="Titolo1"/>
    <w:basedOn w:val="Normale"/>
    <w:next w:val="Corpotesto"/>
    <w:rsid w:val="00A177F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ice">
    <w:name w:val="Indice"/>
    <w:basedOn w:val="Normale"/>
    <w:rsid w:val="00A177F5"/>
    <w:pPr>
      <w:suppressLineNumbers/>
    </w:pPr>
    <w:rPr>
      <w:rFonts w:cs="FreeSans"/>
    </w:rPr>
  </w:style>
  <w:style w:type="paragraph" w:customStyle="1" w:styleId="Area">
    <w:name w:val="Area"/>
    <w:basedOn w:val="Normale"/>
    <w:rsid w:val="00A177F5"/>
    <w:pPr>
      <w:pageBreakBefore/>
      <w:numPr>
        <w:numId w:val="2"/>
      </w:numPr>
      <w:pBdr>
        <w:top w:val="single" w:sz="4" w:space="1" w:color="000000"/>
      </w:pBdr>
      <w:shd w:val="clear" w:color="auto" w:fill="FFCC00"/>
      <w:tabs>
        <w:tab w:val="left" w:pos="720"/>
      </w:tabs>
      <w:spacing w:before="240"/>
      <w:ind w:left="720" w:hanging="720"/>
    </w:pPr>
    <w:rPr>
      <w:rFonts w:ascii="Verdana" w:hAnsi="Verdana" w:cs="Arial"/>
      <w:b/>
    </w:rPr>
  </w:style>
  <w:style w:type="paragraph" w:customStyle="1" w:styleId="Item">
    <w:name w:val="Item"/>
    <w:basedOn w:val="Normale"/>
    <w:rsid w:val="00A177F5"/>
    <w:pPr>
      <w:pBdr>
        <w:top w:val="single" w:sz="4" w:space="1" w:color="808080"/>
      </w:pBdr>
      <w:tabs>
        <w:tab w:val="num" w:pos="360"/>
        <w:tab w:val="left" w:pos="900"/>
      </w:tabs>
      <w:spacing w:before="240"/>
      <w:ind w:left="900" w:hanging="900"/>
      <w:jc w:val="both"/>
    </w:pPr>
    <w:rPr>
      <w:rFonts w:ascii="Verdana" w:hAnsi="Verdana" w:cs="Arial"/>
      <w:b/>
      <w:sz w:val="20"/>
      <w:szCs w:val="20"/>
    </w:rPr>
  </w:style>
  <w:style w:type="paragraph" w:customStyle="1" w:styleId="Sub-area">
    <w:name w:val="Sub-area"/>
    <w:basedOn w:val="Item"/>
    <w:rsid w:val="00A177F5"/>
    <w:pPr>
      <w:pBdr>
        <w:top w:val="none" w:sz="0" w:space="0" w:color="auto"/>
      </w:pBdr>
    </w:pPr>
  </w:style>
  <w:style w:type="paragraph" w:customStyle="1" w:styleId="Nota">
    <w:name w:val="Nota"/>
    <w:basedOn w:val="Normale"/>
    <w:rsid w:val="00A177F5"/>
    <w:pPr>
      <w:numPr>
        <w:numId w:val="3"/>
      </w:numPr>
    </w:pPr>
    <w:rPr>
      <w:rFonts w:ascii="Arial Narrow" w:hAnsi="Arial Narrow" w:cs="Arial"/>
      <w:i/>
    </w:rPr>
  </w:style>
  <w:style w:type="paragraph" w:customStyle="1" w:styleId="nota1">
    <w:name w:val="nota1"/>
    <w:basedOn w:val="Nota"/>
    <w:rsid w:val="00A177F5"/>
    <w:pPr>
      <w:numPr>
        <w:numId w:val="4"/>
      </w:numPr>
    </w:pPr>
  </w:style>
  <w:style w:type="paragraph" w:customStyle="1" w:styleId="Corpodeltesto21">
    <w:name w:val="Corpo del testo 21"/>
    <w:basedOn w:val="Normale"/>
    <w:rsid w:val="00A177F5"/>
    <w:pPr>
      <w:spacing w:after="120" w:line="480" w:lineRule="auto"/>
    </w:pPr>
  </w:style>
  <w:style w:type="paragraph" w:customStyle="1" w:styleId="Corpodeltesto31">
    <w:name w:val="Corpo del testo 31"/>
    <w:basedOn w:val="Normale"/>
    <w:rsid w:val="00A177F5"/>
    <w:pPr>
      <w:spacing w:after="120"/>
    </w:pPr>
    <w:rPr>
      <w:sz w:val="16"/>
      <w:szCs w:val="16"/>
    </w:rPr>
  </w:style>
  <w:style w:type="paragraph" w:customStyle="1" w:styleId="Rientrocorpodeltesto21">
    <w:name w:val="Rientro corpo del testo 21"/>
    <w:basedOn w:val="Normale"/>
    <w:rsid w:val="00A177F5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rsid w:val="00A177F5"/>
    <w:pPr>
      <w:spacing w:after="120"/>
      <w:ind w:left="283"/>
    </w:pPr>
    <w:rPr>
      <w:sz w:val="16"/>
      <w:szCs w:val="16"/>
    </w:rPr>
  </w:style>
  <w:style w:type="paragraph" w:customStyle="1" w:styleId="font5">
    <w:name w:val="font5"/>
    <w:basedOn w:val="Normale"/>
    <w:rsid w:val="00A177F5"/>
    <w:pPr>
      <w:spacing w:before="280" w:after="280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e"/>
    <w:rsid w:val="00A177F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280" w:after="280"/>
    </w:pPr>
    <w:rPr>
      <w:rFonts w:ascii="Calibri" w:hAnsi="Calibri" w:cs="Calibri"/>
      <w:sz w:val="22"/>
      <w:szCs w:val="22"/>
    </w:rPr>
  </w:style>
  <w:style w:type="paragraph" w:customStyle="1" w:styleId="xl74">
    <w:name w:val="xl74"/>
    <w:basedOn w:val="Normale"/>
    <w:rsid w:val="00A177F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280" w:after="280"/>
      <w:jc w:val="center"/>
    </w:pPr>
    <w:rPr>
      <w:rFonts w:ascii="Calibri" w:hAnsi="Calibri" w:cs="Calibri"/>
      <w:sz w:val="22"/>
      <w:szCs w:val="22"/>
    </w:rPr>
  </w:style>
  <w:style w:type="paragraph" w:customStyle="1" w:styleId="xl75">
    <w:name w:val="xl75"/>
    <w:basedOn w:val="Normale"/>
    <w:rsid w:val="00A177F5"/>
    <w:pPr>
      <w:spacing w:before="280" w:after="280"/>
      <w:jc w:val="center"/>
    </w:pPr>
  </w:style>
  <w:style w:type="paragraph" w:customStyle="1" w:styleId="xl76">
    <w:name w:val="xl76"/>
    <w:basedOn w:val="Normale"/>
    <w:rsid w:val="00A177F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280" w:after="280"/>
      <w:jc w:val="right"/>
    </w:pPr>
    <w:rPr>
      <w:rFonts w:ascii="Calibri" w:hAnsi="Calibri" w:cs="Calibri"/>
      <w:sz w:val="22"/>
      <w:szCs w:val="22"/>
    </w:rPr>
  </w:style>
  <w:style w:type="paragraph" w:customStyle="1" w:styleId="xl77">
    <w:name w:val="xl77"/>
    <w:basedOn w:val="Normale"/>
    <w:rsid w:val="00A177F5"/>
    <w:pPr>
      <w:spacing w:before="280" w:after="280"/>
    </w:pPr>
    <w:rPr>
      <w:rFonts w:ascii="Calibri" w:hAnsi="Calibri" w:cs="Calibri"/>
      <w:b/>
      <w:bCs/>
    </w:rPr>
  </w:style>
  <w:style w:type="paragraph" w:customStyle="1" w:styleId="xl78">
    <w:name w:val="xl78"/>
    <w:basedOn w:val="Normale"/>
    <w:rsid w:val="00A177F5"/>
    <w:pPr>
      <w:pBdr>
        <w:left w:val="single" w:sz="4" w:space="0" w:color="C0C0C0"/>
        <w:right w:val="single" w:sz="4" w:space="0" w:color="C0C0C0"/>
      </w:pBdr>
      <w:spacing w:before="280" w:after="280"/>
    </w:pPr>
    <w:rPr>
      <w:rFonts w:ascii="Calibri" w:hAnsi="Calibri" w:cs="Calibri"/>
      <w:sz w:val="22"/>
      <w:szCs w:val="22"/>
    </w:rPr>
  </w:style>
  <w:style w:type="paragraph" w:customStyle="1" w:styleId="xl79">
    <w:name w:val="xl79"/>
    <w:basedOn w:val="Normale"/>
    <w:rsid w:val="00A177F5"/>
    <w:pPr>
      <w:spacing w:before="280" w:after="280"/>
    </w:pPr>
    <w:rPr>
      <w:rFonts w:ascii="Calibri" w:hAnsi="Calibri" w:cs="Calibri"/>
      <w:sz w:val="22"/>
      <w:szCs w:val="22"/>
    </w:rPr>
  </w:style>
  <w:style w:type="paragraph" w:customStyle="1" w:styleId="xl80">
    <w:name w:val="xl80"/>
    <w:basedOn w:val="Normale"/>
    <w:rsid w:val="00A177F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e"/>
    <w:rsid w:val="00A177F5"/>
    <w:pPr>
      <w:pBdr>
        <w:left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Normale"/>
    <w:rsid w:val="00A177F5"/>
    <w:pPr>
      <w:pBdr>
        <w:left w:val="single" w:sz="8" w:space="0" w:color="000000"/>
        <w:right w:val="single" w:sz="8" w:space="0" w:color="000000"/>
      </w:pBdr>
      <w:shd w:val="clear" w:color="auto" w:fill="C0C0C0"/>
      <w:spacing w:before="280" w:after="280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e"/>
    <w:rsid w:val="00A177F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</w:pPr>
    <w:rPr>
      <w:color w:val="000000"/>
      <w:sz w:val="16"/>
      <w:szCs w:val="16"/>
    </w:rPr>
  </w:style>
  <w:style w:type="paragraph" w:customStyle="1" w:styleId="xl84">
    <w:name w:val="xl84"/>
    <w:basedOn w:val="Normale"/>
    <w:rsid w:val="00A177F5"/>
    <w:pPr>
      <w:pBdr>
        <w:top w:val="single" w:sz="8" w:space="0" w:color="000000"/>
        <w:right w:val="single" w:sz="8" w:space="0" w:color="000000"/>
      </w:pBdr>
      <w:shd w:val="clear" w:color="auto" w:fill="FFCC99"/>
      <w:spacing w:before="280" w:after="280"/>
      <w:jc w:val="center"/>
    </w:pPr>
    <w:rPr>
      <w:b/>
      <w:bCs/>
      <w:color w:val="000000"/>
      <w:sz w:val="16"/>
      <w:szCs w:val="16"/>
    </w:rPr>
  </w:style>
  <w:style w:type="paragraph" w:customStyle="1" w:styleId="xl85">
    <w:name w:val="xl85"/>
    <w:basedOn w:val="Normale"/>
    <w:rsid w:val="00A177F5"/>
    <w:pPr>
      <w:pBdr>
        <w:right w:val="single" w:sz="8" w:space="0" w:color="000000"/>
      </w:pBdr>
      <w:shd w:val="clear" w:color="auto" w:fill="FFCC99"/>
      <w:spacing w:before="280" w:after="280"/>
      <w:jc w:val="center"/>
    </w:pPr>
    <w:rPr>
      <w:b/>
      <w:bCs/>
      <w:color w:val="000000"/>
      <w:sz w:val="16"/>
      <w:szCs w:val="16"/>
    </w:rPr>
  </w:style>
  <w:style w:type="paragraph" w:customStyle="1" w:styleId="xl86">
    <w:name w:val="xl86"/>
    <w:basedOn w:val="Normale"/>
    <w:rsid w:val="00A177F5"/>
    <w:pPr>
      <w:pBdr>
        <w:right w:val="single" w:sz="8" w:space="0" w:color="000000"/>
      </w:pBdr>
      <w:shd w:val="clear" w:color="auto" w:fill="FFCC99"/>
      <w:spacing w:before="280" w:after="280"/>
      <w:jc w:val="center"/>
    </w:pPr>
    <w:rPr>
      <w:color w:val="000000"/>
      <w:sz w:val="16"/>
      <w:szCs w:val="16"/>
    </w:rPr>
  </w:style>
  <w:style w:type="paragraph" w:customStyle="1" w:styleId="xl87">
    <w:name w:val="xl87"/>
    <w:basedOn w:val="Normale"/>
    <w:rsid w:val="00A177F5"/>
    <w:pPr>
      <w:pBdr>
        <w:right w:val="single" w:sz="8" w:space="0" w:color="000000"/>
      </w:pBdr>
      <w:shd w:val="clear" w:color="auto" w:fill="FFCC99"/>
      <w:spacing w:before="280" w:after="280"/>
    </w:pPr>
  </w:style>
  <w:style w:type="paragraph" w:customStyle="1" w:styleId="xl88">
    <w:name w:val="xl88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FFCC99"/>
      <w:spacing w:before="280" w:after="280"/>
    </w:pPr>
  </w:style>
  <w:style w:type="paragraph" w:customStyle="1" w:styleId="xl89">
    <w:name w:val="xl89"/>
    <w:basedOn w:val="Normale"/>
    <w:rsid w:val="00A177F5"/>
    <w:pPr>
      <w:pBdr>
        <w:top w:val="single" w:sz="8" w:space="0" w:color="000000"/>
        <w:right w:val="single" w:sz="8" w:space="0" w:color="000000"/>
      </w:pBdr>
      <w:shd w:val="clear" w:color="auto" w:fill="FFFF99"/>
      <w:spacing w:before="280" w:after="280"/>
      <w:jc w:val="center"/>
    </w:pPr>
    <w:rPr>
      <w:color w:val="000000"/>
      <w:sz w:val="16"/>
      <w:szCs w:val="16"/>
    </w:rPr>
  </w:style>
  <w:style w:type="paragraph" w:customStyle="1" w:styleId="xl90">
    <w:name w:val="xl90"/>
    <w:basedOn w:val="Normale"/>
    <w:rsid w:val="00A177F5"/>
    <w:pPr>
      <w:pBdr>
        <w:right w:val="single" w:sz="8" w:space="0" w:color="000000"/>
      </w:pBdr>
      <w:shd w:val="clear" w:color="auto" w:fill="FFFF99"/>
      <w:spacing w:before="280" w:after="280"/>
      <w:jc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Normale"/>
    <w:rsid w:val="00A177F5"/>
    <w:pPr>
      <w:pBdr>
        <w:right w:val="single" w:sz="8" w:space="0" w:color="000000"/>
      </w:pBdr>
      <w:shd w:val="clear" w:color="auto" w:fill="FFFF99"/>
      <w:spacing w:before="280" w:after="280"/>
    </w:pPr>
  </w:style>
  <w:style w:type="paragraph" w:customStyle="1" w:styleId="xl92">
    <w:name w:val="xl92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FFFF99"/>
      <w:spacing w:before="280" w:after="280"/>
    </w:pPr>
  </w:style>
  <w:style w:type="paragraph" w:customStyle="1" w:styleId="xl93">
    <w:name w:val="xl93"/>
    <w:basedOn w:val="Normale"/>
    <w:rsid w:val="00A177F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Normale"/>
    <w:rsid w:val="00A177F5"/>
    <w:pPr>
      <w:pBdr>
        <w:bottom w:val="single" w:sz="8" w:space="0" w:color="000000"/>
        <w:right w:val="single" w:sz="8" w:space="0" w:color="000000"/>
      </w:pBdr>
      <w:spacing w:before="280" w:after="280"/>
    </w:pPr>
    <w:rPr>
      <w:color w:val="000000"/>
      <w:sz w:val="16"/>
      <w:szCs w:val="16"/>
    </w:rPr>
  </w:style>
  <w:style w:type="paragraph" w:customStyle="1" w:styleId="xl95">
    <w:name w:val="xl95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FFCC99"/>
      <w:spacing w:before="280" w:after="280"/>
      <w:jc w:val="center"/>
    </w:pPr>
    <w:rPr>
      <w:color w:val="000000"/>
      <w:sz w:val="16"/>
      <w:szCs w:val="16"/>
    </w:rPr>
  </w:style>
  <w:style w:type="paragraph" w:customStyle="1" w:styleId="xl96">
    <w:name w:val="xl96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CCFFCC"/>
      <w:spacing w:before="280" w:after="280"/>
      <w:jc w:val="right"/>
    </w:pPr>
    <w:rPr>
      <w:color w:val="000000"/>
      <w:sz w:val="16"/>
      <w:szCs w:val="16"/>
    </w:rPr>
  </w:style>
  <w:style w:type="paragraph" w:customStyle="1" w:styleId="xl97">
    <w:name w:val="xl97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FFFF99"/>
      <w:spacing w:before="280" w:after="280"/>
      <w:jc w:val="center"/>
    </w:pPr>
    <w:rPr>
      <w:b/>
      <w:bCs/>
      <w:sz w:val="16"/>
      <w:szCs w:val="16"/>
    </w:rPr>
  </w:style>
  <w:style w:type="paragraph" w:customStyle="1" w:styleId="xl98">
    <w:name w:val="xl98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CCFFCC"/>
      <w:spacing w:before="280" w:after="280"/>
      <w:jc w:val="right"/>
    </w:pPr>
    <w:rPr>
      <w:color w:val="000000"/>
      <w:sz w:val="16"/>
      <w:szCs w:val="16"/>
    </w:rPr>
  </w:style>
  <w:style w:type="paragraph" w:customStyle="1" w:styleId="xl99">
    <w:name w:val="xl99"/>
    <w:basedOn w:val="Normale"/>
    <w:rsid w:val="00A177F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</w:pPr>
    <w:rPr>
      <w:b/>
      <w:bCs/>
      <w:color w:val="000000"/>
      <w:sz w:val="16"/>
      <w:szCs w:val="16"/>
    </w:rPr>
  </w:style>
  <w:style w:type="paragraph" w:customStyle="1" w:styleId="xl100">
    <w:name w:val="xl100"/>
    <w:basedOn w:val="Normale"/>
    <w:rsid w:val="00A177F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color w:val="000000"/>
      <w:sz w:val="16"/>
      <w:szCs w:val="16"/>
    </w:rPr>
  </w:style>
  <w:style w:type="paragraph" w:customStyle="1" w:styleId="xl101">
    <w:name w:val="xl101"/>
    <w:basedOn w:val="Normale"/>
    <w:rsid w:val="00A177F5"/>
    <w:pPr>
      <w:pBdr>
        <w:left w:val="single" w:sz="8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color w:val="000000"/>
      <w:sz w:val="16"/>
      <w:szCs w:val="16"/>
    </w:rPr>
  </w:style>
  <w:style w:type="paragraph" w:customStyle="1" w:styleId="xl102">
    <w:name w:val="xl102"/>
    <w:basedOn w:val="Normale"/>
    <w:rsid w:val="00A177F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color w:val="000000"/>
      <w:sz w:val="16"/>
      <w:szCs w:val="16"/>
    </w:rPr>
  </w:style>
  <w:style w:type="paragraph" w:customStyle="1" w:styleId="xl103">
    <w:name w:val="xl103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00FFFF"/>
      <w:spacing w:before="280" w:after="280"/>
      <w:jc w:val="center"/>
    </w:pPr>
    <w:rPr>
      <w:color w:val="000000"/>
      <w:sz w:val="16"/>
      <w:szCs w:val="16"/>
    </w:rPr>
  </w:style>
  <w:style w:type="paragraph" w:customStyle="1" w:styleId="xl104">
    <w:name w:val="xl104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00FFFF"/>
      <w:spacing w:before="280" w:after="280"/>
      <w:jc w:val="right"/>
    </w:pPr>
    <w:rPr>
      <w:color w:val="000000"/>
      <w:sz w:val="16"/>
      <w:szCs w:val="16"/>
    </w:rPr>
  </w:style>
  <w:style w:type="paragraph" w:customStyle="1" w:styleId="xl105">
    <w:name w:val="xl105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FFFF99"/>
      <w:spacing w:before="280" w:after="280"/>
      <w:jc w:val="right"/>
    </w:pPr>
    <w:rPr>
      <w:color w:val="000000"/>
      <w:sz w:val="16"/>
      <w:szCs w:val="16"/>
    </w:rPr>
  </w:style>
  <w:style w:type="paragraph" w:customStyle="1" w:styleId="xl106">
    <w:name w:val="xl106"/>
    <w:basedOn w:val="Normale"/>
    <w:rsid w:val="00A177F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00FFFF"/>
      <w:spacing w:before="280" w:after="280"/>
    </w:pPr>
    <w:rPr>
      <w:b/>
      <w:bCs/>
      <w:color w:val="000000"/>
      <w:sz w:val="16"/>
      <w:szCs w:val="16"/>
    </w:rPr>
  </w:style>
  <w:style w:type="paragraph" w:customStyle="1" w:styleId="xl107">
    <w:name w:val="xl107"/>
    <w:basedOn w:val="Normale"/>
    <w:rsid w:val="00A177F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00FFFF"/>
      <w:spacing w:before="280" w:after="280"/>
    </w:pPr>
    <w:rPr>
      <w:b/>
      <w:bCs/>
      <w:color w:val="000000"/>
      <w:sz w:val="16"/>
      <w:szCs w:val="16"/>
    </w:rPr>
  </w:style>
  <w:style w:type="paragraph" w:customStyle="1" w:styleId="Contenutocornice">
    <w:name w:val="Contenuto cornice"/>
    <w:basedOn w:val="Normale"/>
    <w:rsid w:val="00A177F5"/>
  </w:style>
  <w:style w:type="paragraph" w:customStyle="1" w:styleId="Contenutotabella">
    <w:name w:val="Contenuto tabella"/>
    <w:basedOn w:val="Normale"/>
    <w:rsid w:val="00A177F5"/>
    <w:pPr>
      <w:suppressLineNumbers/>
    </w:pPr>
  </w:style>
  <w:style w:type="paragraph" w:customStyle="1" w:styleId="Titolotabella">
    <w:name w:val="Titolo tabella"/>
    <w:basedOn w:val="Contenutotabella"/>
    <w:rsid w:val="00A177F5"/>
    <w:pPr>
      <w:jc w:val="center"/>
    </w:pPr>
    <w:rPr>
      <w:b/>
      <w:bCs/>
    </w:rPr>
  </w:style>
  <w:style w:type="character" w:customStyle="1" w:styleId="WW8Num1z0">
    <w:name w:val="WW8Num1z0"/>
    <w:rsid w:val="00A177F5"/>
  </w:style>
  <w:style w:type="character" w:customStyle="1" w:styleId="WW8Num1z1">
    <w:name w:val="WW8Num1z1"/>
    <w:rsid w:val="00A177F5"/>
    <w:rPr>
      <w:rFonts w:ascii="Arial" w:hAnsi="Arial" w:cs="Arial" w:hint="default"/>
      <w:b/>
      <w:bCs w:val="0"/>
      <w:sz w:val="18"/>
      <w:szCs w:val="18"/>
    </w:rPr>
  </w:style>
  <w:style w:type="character" w:customStyle="1" w:styleId="WW8Num1z2">
    <w:name w:val="WW8Num1z2"/>
    <w:rsid w:val="00A177F5"/>
  </w:style>
  <w:style w:type="character" w:customStyle="1" w:styleId="WW8Num1z3">
    <w:name w:val="WW8Num1z3"/>
    <w:rsid w:val="00A177F5"/>
  </w:style>
  <w:style w:type="character" w:customStyle="1" w:styleId="WW8Num1z4">
    <w:name w:val="WW8Num1z4"/>
    <w:rsid w:val="00A177F5"/>
  </w:style>
  <w:style w:type="character" w:customStyle="1" w:styleId="WW8Num1z5">
    <w:name w:val="WW8Num1z5"/>
    <w:rsid w:val="00A177F5"/>
  </w:style>
  <w:style w:type="character" w:customStyle="1" w:styleId="WW8Num1z6">
    <w:name w:val="WW8Num1z6"/>
    <w:rsid w:val="00A177F5"/>
  </w:style>
  <w:style w:type="character" w:customStyle="1" w:styleId="WW8Num1z7">
    <w:name w:val="WW8Num1z7"/>
    <w:rsid w:val="00A177F5"/>
  </w:style>
  <w:style w:type="character" w:customStyle="1" w:styleId="WW8Num1z8">
    <w:name w:val="WW8Num1z8"/>
    <w:rsid w:val="00A177F5"/>
  </w:style>
  <w:style w:type="character" w:customStyle="1" w:styleId="WW8Num2z0">
    <w:name w:val="WW8Num2z0"/>
    <w:rsid w:val="00A177F5"/>
    <w:rPr>
      <w:rFonts w:ascii="Wingdings" w:hAnsi="Wingdings" w:cs="Wingdings" w:hint="default"/>
      <w:strike/>
      <w:sz w:val="14"/>
      <w:szCs w:val="22"/>
    </w:rPr>
  </w:style>
  <w:style w:type="character" w:customStyle="1" w:styleId="WW8Num2z1">
    <w:name w:val="WW8Num2z1"/>
    <w:rsid w:val="00A177F5"/>
    <w:rPr>
      <w:rFonts w:ascii="Courier New" w:hAnsi="Courier New" w:cs="Courier New" w:hint="default"/>
    </w:rPr>
  </w:style>
  <w:style w:type="character" w:customStyle="1" w:styleId="WW8Num2z2">
    <w:name w:val="WW8Num2z2"/>
    <w:rsid w:val="00A177F5"/>
    <w:rPr>
      <w:rFonts w:ascii="Wingdings" w:hAnsi="Wingdings" w:cs="Wingdings" w:hint="default"/>
    </w:rPr>
  </w:style>
  <w:style w:type="character" w:customStyle="1" w:styleId="WW8Num2z3">
    <w:name w:val="WW8Num2z3"/>
    <w:rsid w:val="00A177F5"/>
    <w:rPr>
      <w:rFonts w:ascii="Symbol" w:hAnsi="Symbol" w:cs="Symbol" w:hint="default"/>
    </w:rPr>
  </w:style>
  <w:style w:type="character" w:customStyle="1" w:styleId="WW8Num3z0">
    <w:name w:val="WW8Num3z0"/>
    <w:rsid w:val="00A177F5"/>
  </w:style>
  <w:style w:type="character" w:customStyle="1" w:styleId="WW8Num4z0">
    <w:name w:val="WW8Num4z0"/>
    <w:rsid w:val="00A177F5"/>
    <w:rPr>
      <w:rFonts w:ascii="Arial" w:hAnsi="Arial" w:cs="Arial" w:hint="default"/>
      <w:sz w:val="18"/>
      <w:szCs w:val="18"/>
    </w:rPr>
  </w:style>
  <w:style w:type="character" w:customStyle="1" w:styleId="WW8Num4z1">
    <w:name w:val="WW8Num4z1"/>
    <w:rsid w:val="00A177F5"/>
    <w:rPr>
      <w:rFonts w:ascii="Courier New" w:hAnsi="Courier New" w:cs="Courier New" w:hint="default"/>
    </w:rPr>
  </w:style>
  <w:style w:type="character" w:customStyle="1" w:styleId="WW8Num4z2">
    <w:name w:val="WW8Num4z2"/>
    <w:rsid w:val="00A177F5"/>
    <w:rPr>
      <w:rFonts w:ascii="Wingdings" w:hAnsi="Wingdings" w:cs="Wingdings" w:hint="default"/>
    </w:rPr>
  </w:style>
  <w:style w:type="character" w:customStyle="1" w:styleId="WW8Num4z3">
    <w:name w:val="WW8Num4z3"/>
    <w:rsid w:val="00A177F5"/>
    <w:rPr>
      <w:rFonts w:ascii="Symbol" w:hAnsi="Symbol" w:cs="Symbol" w:hint="default"/>
    </w:rPr>
  </w:style>
  <w:style w:type="character" w:customStyle="1" w:styleId="WW8Num5z0">
    <w:name w:val="WW8Num5z0"/>
    <w:rsid w:val="00A177F5"/>
    <w:rPr>
      <w:rFonts w:ascii="Symbol" w:hAnsi="Symbol" w:cs="Symbol" w:hint="default"/>
      <w:sz w:val="16"/>
      <w:szCs w:val="22"/>
    </w:rPr>
  </w:style>
  <w:style w:type="character" w:customStyle="1" w:styleId="WW8Num5z1">
    <w:name w:val="WW8Num5z1"/>
    <w:rsid w:val="00A177F5"/>
    <w:rPr>
      <w:rFonts w:ascii="Courier New" w:hAnsi="Courier New" w:cs="Courier New" w:hint="default"/>
    </w:rPr>
  </w:style>
  <w:style w:type="character" w:customStyle="1" w:styleId="WW8Num5z2">
    <w:name w:val="WW8Num5z2"/>
    <w:rsid w:val="00A177F5"/>
    <w:rPr>
      <w:rFonts w:ascii="Wingdings" w:hAnsi="Wingdings" w:cs="Wingdings" w:hint="default"/>
    </w:rPr>
  </w:style>
  <w:style w:type="character" w:customStyle="1" w:styleId="WW8Num5z3">
    <w:name w:val="WW8Num5z3"/>
    <w:rsid w:val="00A177F5"/>
    <w:rPr>
      <w:rFonts w:ascii="Symbol" w:hAnsi="Symbol" w:cs="Symbol" w:hint="default"/>
    </w:rPr>
  </w:style>
  <w:style w:type="character" w:customStyle="1" w:styleId="WW8Num6z0">
    <w:name w:val="WW8Num6z0"/>
    <w:rsid w:val="00A177F5"/>
    <w:rPr>
      <w:rFonts w:ascii="Symbol" w:hAnsi="Symbol" w:cs="Symbol" w:hint="default"/>
      <w:sz w:val="18"/>
      <w:szCs w:val="18"/>
    </w:rPr>
  </w:style>
  <w:style w:type="character" w:customStyle="1" w:styleId="WW8Num6z1">
    <w:name w:val="WW8Num6z1"/>
    <w:rsid w:val="00A177F5"/>
    <w:rPr>
      <w:rFonts w:ascii="Courier New" w:hAnsi="Courier New" w:cs="Courier New" w:hint="default"/>
    </w:rPr>
  </w:style>
  <w:style w:type="character" w:customStyle="1" w:styleId="WW8Num6z2">
    <w:name w:val="WW8Num6z2"/>
    <w:rsid w:val="00A177F5"/>
    <w:rPr>
      <w:rFonts w:ascii="Wingdings" w:hAnsi="Wingdings" w:cs="Wingdings" w:hint="default"/>
    </w:rPr>
  </w:style>
  <w:style w:type="character" w:customStyle="1" w:styleId="WW8Num7z0">
    <w:name w:val="WW8Num7z0"/>
    <w:rsid w:val="00A177F5"/>
    <w:rPr>
      <w:rFonts w:ascii="Arial" w:hAnsi="Arial" w:cs="Arial" w:hint="default"/>
      <w:iCs/>
      <w:sz w:val="22"/>
      <w:szCs w:val="22"/>
    </w:rPr>
  </w:style>
  <w:style w:type="character" w:customStyle="1" w:styleId="WW8Num7z1">
    <w:name w:val="WW8Num7z1"/>
    <w:rsid w:val="00A177F5"/>
  </w:style>
  <w:style w:type="character" w:customStyle="1" w:styleId="WW8Num7z2">
    <w:name w:val="WW8Num7z2"/>
    <w:rsid w:val="00A177F5"/>
  </w:style>
  <w:style w:type="character" w:customStyle="1" w:styleId="WW8Num7z3">
    <w:name w:val="WW8Num7z3"/>
    <w:rsid w:val="00A177F5"/>
  </w:style>
  <w:style w:type="character" w:customStyle="1" w:styleId="WW8Num7z4">
    <w:name w:val="WW8Num7z4"/>
    <w:rsid w:val="00A177F5"/>
  </w:style>
  <w:style w:type="character" w:customStyle="1" w:styleId="WW8Num7z5">
    <w:name w:val="WW8Num7z5"/>
    <w:rsid w:val="00A177F5"/>
  </w:style>
  <w:style w:type="character" w:customStyle="1" w:styleId="WW8Num7z6">
    <w:name w:val="WW8Num7z6"/>
    <w:rsid w:val="00A177F5"/>
  </w:style>
  <w:style w:type="character" w:customStyle="1" w:styleId="WW8Num7z7">
    <w:name w:val="WW8Num7z7"/>
    <w:rsid w:val="00A177F5"/>
  </w:style>
  <w:style w:type="character" w:customStyle="1" w:styleId="WW8Num7z8">
    <w:name w:val="WW8Num7z8"/>
    <w:rsid w:val="00A177F5"/>
  </w:style>
  <w:style w:type="character" w:customStyle="1" w:styleId="WW8Num8z0">
    <w:name w:val="WW8Num8z0"/>
    <w:rsid w:val="00A177F5"/>
    <w:rPr>
      <w:rFonts w:ascii="Arial" w:hAnsi="Arial" w:cs="Arial" w:hint="default"/>
      <w:strike/>
      <w:sz w:val="18"/>
      <w:szCs w:val="18"/>
    </w:rPr>
  </w:style>
  <w:style w:type="character" w:customStyle="1" w:styleId="WW8Num8z1">
    <w:name w:val="WW8Num8z1"/>
    <w:rsid w:val="00A177F5"/>
    <w:rPr>
      <w:rFonts w:ascii="Courier New" w:hAnsi="Courier New" w:cs="Courier New" w:hint="default"/>
    </w:rPr>
  </w:style>
  <w:style w:type="character" w:customStyle="1" w:styleId="WW8Num8z2">
    <w:name w:val="WW8Num8z2"/>
    <w:rsid w:val="00A177F5"/>
    <w:rPr>
      <w:rFonts w:ascii="Wingdings" w:hAnsi="Wingdings" w:cs="Wingdings" w:hint="default"/>
    </w:rPr>
  </w:style>
  <w:style w:type="character" w:customStyle="1" w:styleId="WW8Num8z3">
    <w:name w:val="WW8Num8z3"/>
    <w:rsid w:val="00A177F5"/>
    <w:rPr>
      <w:rFonts w:ascii="Symbol" w:hAnsi="Symbol" w:cs="Symbol" w:hint="default"/>
    </w:rPr>
  </w:style>
  <w:style w:type="character" w:customStyle="1" w:styleId="WW8Num9z0">
    <w:name w:val="WW8Num9z0"/>
    <w:rsid w:val="00A177F5"/>
    <w:rPr>
      <w:rFonts w:ascii="Courier New" w:hAnsi="Courier New" w:cs="Courier New" w:hint="default"/>
    </w:rPr>
  </w:style>
  <w:style w:type="character" w:customStyle="1" w:styleId="WW8Num9z2">
    <w:name w:val="WW8Num9z2"/>
    <w:rsid w:val="00A177F5"/>
    <w:rPr>
      <w:rFonts w:ascii="Wingdings" w:hAnsi="Wingdings" w:cs="Wingdings" w:hint="default"/>
    </w:rPr>
  </w:style>
  <w:style w:type="character" w:customStyle="1" w:styleId="WW8Num9z3">
    <w:name w:val="WW8Num9z3"/>
    <w:rsid w:val="00A177F5"/>
    <w:rPr>
      <w:rFonts w:ascii="Arial Narrow" w:hAnsi="Arial Narrow" w:cs="Arial Narrow" w:hint="default"/>
      <w:sz w:val="18"/>
      <w:szCs w:val="18"/>
    </w:rPr>
  </w:style>
  <w:style w:type="character" w:customStyle="1" w:styleId="WW8Num9z6">
    <w:name w:val="WW8Num9z6"/>
    <w:rsid w:val="00A177F5"/>
    <w:rPr>
      <w:rFonts w:ascii="Symbol" w:hAnsi="Symbol" w:cs="Symbol" w:hint="default"/>
    </w:rPr>
  </w:style>
  <w:style w:type="character" w:customStyle="1" w:styleId="WW8Num10z0">
    <w:name w:val="WW8Num10z0"/>
    <w:rsid w:val="00A177F5"/>
    <w:rPr>
      <w:rFonts w:ascii="Symbol" w:hAnsi="Symbol" w:cs="Symbol" w:hint="default"/>
      <w:sz w:val="22"/>
      <w:szCs w:val="22"/>
    </w:rPr>
  </w:style>
  <w:style w:type="character" w:customStyle="1" w:styleId="WW8Num10z1">
    <w:name w:val="WW8Num10z1"/>
    <w:rsid w:val="00A177F5"/>
    <w:rPr>
      <w:rFonts w:ascii="Courier New" w:hAnsi="Courier New" w:cs="Courier New" w:hint="default"/>
    </w:rPr>
  </w:style>
  <w:style w:type="character" w:customStyle="1" w:styleId="WW8Num10z2">
    <w:name w:val="WW8Num10z2"/>
    <w:rsid w:val="00A177F5"/>
    <w:rPr>
      <w:rFonts w:ascii="Wingdings" w:hAnsi="Wingdings" w:cs="Wingdings" w:hint="default"/>
    </w:rPr>
  </w:style>
  <w:style w:type="character" w:customStyle="1" w:styleId="WW8Num11z0">
    <w:name w:val="WW8Num11z0"/>
    <w:rsid w:val="00A177F5"/>
    <w:rPr>
      <w:rFonts w:ascii="Arial" w:hAnsi="Arial" w:cs="Arial" w:hint="default"/>
      <w:strike/>
      <w:color w:val="003366"/>
      <w:sz w:val="18"/>
      <w:szCs w:val="18"/>
    </w:rPr>
  </w:style>
  <w:style w:type="character" w:customStyle="1" w:styleId="WW8Num11z1">
    <w:name w:val="WW8Num11z1"/>
    <w:rsid w:val="00A177F5"/>
    <w:rPr>
      <w:rFonts w:ascii="Courier New" w:hAnsi="Courier New" w:cs="Courier New" w:hint="default"/>
    </w:rPr>
  </w:style>
  <w:style w:type="character" w:customStyle="1" w:styleId="WW8Num11z2">
    <w:name w:val="WW8Num11z2"/>
    <w:rsid w:val="00A177F5"/>
    <w:rPr>
      <w:rFonts w:ascii="Wingdings" w:hAnsi="Wingdings" w:cs="Wingdings" w:hint="default"/>
    </w:rPr>
  </w:style>
  <w:style w:type="character" w:customStyle="1" w:styleId="WW8Num11z3">
    <w:name w:val="WW8Num11z3"/>
    <w:rsid w:val="00A177F5"/>
    <w:rPr>
      <w:rFonts w:ascii="Symbol" w:hAnsi="Symbol" w:cs="Symbol" w:hint="default"/>
    </w:rPr>
  </w:style>
  <w:style w:type="character" w:customStyle="1" w:styleId="WW8Num12z0">
    <w:name w:val="WW8Num12z0"/>
    <w:rsid w:val="00A177F5"/>
    <w:rPr>
      <w:rFonts w:ascii="Symbol" w:hAnsi="Symbol" w:cs="Symbol" w:hint="default"/>
      <w:sz w:val="22"/>
      <w:szCs w:val="22"/>
    </w:rPr>
  </w:style>
  <w:style w:type="character" w:customStyle="1" w:styleId="WW8Num12z1">
    <w:name w:val="WW8Num12z1"/>
    <w:rsid w:val="00A177F5"/>
    <w:rPr>
      <w:rFonts w:ascii="Courier New" w:hAnsi="Courier New" w:cs="Courier New" w:hint="default"/>
    </w:rPr>
  </w:style>
  <w:style w:type="character" w:customStyle="1" w:styleId="WW8Num12z2">
    <w:name w:val="WW8Num12z2"/>
    <w:rsid w:val="00A177F5"/>
    <w:rPr>
      <w:rFonts w:ascii="Wingdings" w:hAnsi="Wingdings" w:cs="Wingdings" w:hint="default"/>
    </w:rPr>
  </w:style>
  <w:style w:type="character" w:customStyle="1" w:styleId="WW8Num13z0">
    <w:name w:val="WW8Num13z0"/>
    <w:rsid w:val="00A177F5"/>
    <w:rPr>
      <w:rFonts w:ascii="Courier New" w:hAnsi="Courier New" w:cs="Courier New" w:hint="default"/>
    </w:rPr>
  </w:style>
  <w:style w:type="character" w:customStyle="1" w:styleId="WW8Num13z2">
    <w:name w:val="WW8Num13z2"/>
    <w:rsid w:val="00A177F5"/>
    <w:rPr>
      <w:rFonts w:ascii="Wingdings" w:hAnsi="Wingdings" w:cs="Wingdings" w:hint="default"/>
    </w:rPr>
  </w:style>
  <w:style w:type="character" w:customStyle="1" w:styleId="WW8Num13z3">
    <w:name w:val="WW8Num13z3"/>
    <w:rsid w:val="00A177F5"/>
    <w:rPr>
      <w:rFonts w:ascii="Arial Narrow" w:hAnsi="Arial Narrow" w:cs="Arial Narrow" w:hint="default"/>
    </w:rPr>
  </w:style>
  <w:style w:type="character" w:customStyle="1" w:styleId="WW8Num13z6">
    <w:name w:val="WW8Num13z6"/>
    <w:rsid w:val="00A177F5"/>
    <w:rPr>
      <w:rFonts w:ascii="Symbol" w:hAnsi="Symbol" w:cs="Symbol" w:hint="default"/>
    </w:rPr>
  </w:style>
  <w:style w:type="character" w:customStyle="1" w:styleId="WW8Num14z0">
    <w:name w:val="WW8Num14z0"/>
    <w:rsid w:val="00A177F5"/>
    <w:rPr>
      <w:rFonts w:ascii="Arial" w:hAnsi="Arial" w:cs="Arial" w:hint="default"/>
      <w:b w:val="0"/>
      <w:bCs w:val="0"/>
      <w:i w:val="0"/>
      <w:iCs w:val="0"/>
      <w:strike w:val="0"/>
      <w:dstrike w:val="0"/>
      <w:sz w:val="24"/>
      <w:szCs w:val="22"/>
      <w:u w:val="none"/>
      <w:effect w:val="none"/>
    </w:rPr>
  </w:style>
  <w:style w:type="character" w:customStyle="1" w:styleId="WW8Num15z0">
    <w:name w:val="WW8Num15z0"/>
    <w:rsid w:val="00A177F5"/>
    <w:rPr>
      <w:rFonts w:ascii="Symbol" w:hAnsi="Symbol" w:cs="Symbol" w:hint="default"/>
      <w:sz w:val="16"/>
      <w:szCs w:val="22"/>
    </w:rPr>
  </w:style>
  <w:style w:type="character" w:customStyle="1" w:styleId="WW8Num15z1">
    <w:name w:val="WW8Num15z1"/>
    <w:rsid w:val="00A177F5"/>
    <w:rPr>
      <w:rFonts w:ascii="Courier New" w:hAnsi="Courier New" w:cs="Courier New" w:hint="default"/>
    </w:rPr>
  </w:style>
  <w:style w:type="character" w:customStyle="1" w:styleId="WW8Num15z2">
    <w:name w:val="WW8Num15z2"/>
    <w:rsid w:val="00A177F5"/>
    <w:rPr>
      <w:rFonts w:ascii="Wingdings" w:hAnsi="Wingdings" w:cs="Wingdings" w:hint="default"/>
    </w:rPr>
  </w:style>
  <w:style w:type="character" w:customStyle="1" w:styleId="WW8Num15z3">
    <w:name w:val="WW8Num15z3"/>
    <w:rsid w:val="00A177F5"/>
    <w:rPr>
      <w:rFonts w:ascii="Symbol" w:hAnsi="Symbol" w:cs="Symbol" w:hint="default"/>
    </w:rPr>
  </w:style>
  <w:style w:type="character" w:customStyle="1" w:styleId="WW8Num16z0">
    <w:name w:val="WW8Num16z0"/>
    <w:rsid w:val="00A177F5"/>
    <w:rPr>
      <w:rFonts w:ascii="Wingdings" w:hAnsi="Wingdings" w:cs="Wingdings" w:hint="default"/>
      <w:strike/>
      <w:sz w:val="14"/>
      <w:szCs w:val="22"/>
    </w:rPr>
  </w:style>
  <w:style w:type="character" w:customStyle="1" w:styleId="WW8Num16z1">
    <w:name w:val="WW8Num16z1"/>
    <w:rsid w:val="00A177F5"/>
    <w:rPr>
      <w:rFonts w:ascii="Courier New" w:hAnsi="Courier New" w:cs="Courier New" w:hint="default"/>
    </w:rPr>
  </w:style>
  <w:style w:type="character" w:customStyle="1" w:styleId="WW8Num16z2">
    <w:name w:val="WW8Num16z2"/>
    <w:rsid w:val="00A177F5"/>
    <w:rPr>
      <w:rFonts w:ascii="Wingdings" w:hAnsi="Wingdings" w:cs="Wingdings" w:hint="default"/>
    </w:rPr>
  </w:style>
  <w:style w:type="character" w:customStyle="1" w:styleId="WW8Num16z3">
    <w:name w:val="WW8Num16z3"/>
    <w:rsid w:val="00A177F5"/>
    <w:rPr>
      <w:rFonts w:ascii="Symbol" w:hAnsi="Symbol" w:cs="Symbol" w:hint="default"/>
    </w:rPr>
  </w:style>
  <w:style w:type="character" w:customStyle="1" w:styleId="WW8Num17z0">
    <w:name w:val="WW8Num17z0"/>
    <w:rsid w:val="00A177F5"/>
    <w:rPr>
      <w:rFonts w:ascii="Wingdings" w:hAnsi="Wingdings" w:cs="Wingdings" w:hint="default"/>
    </w:rPr>
  </w:style>
  <w:style w:type="character" w:customStyle="1" w:styleId="WW8Num17z1">
    <w:name w:val="WW8Num17z1"/>
    <w:rsid w:val="00A177F5"/>
    <w:rPr>
      <w:rFonts w:ascii="Courier New" w:hAnsi="Courier New" w:cs="Courier New" w:hint="default"/>
    </w:rPr>
  </w:style>
  <w:style w:type="character" w:customStyle="1" w:styleId="WW8Num17z3">
    <w:name w:val="WW8Num17z3"/>
    <w:rsid w:val="00A177F5"/>
    <w:rPr>
      <w:rFonts w:ascii="Symbol" w:hAnsi="Symbol" w:cs="Symbol" w:hint="default"/>
    </w:rPr>
  </w:style>
  <w:style w:type="character" w:customStyle="1" w:styleId="WW8Num18z0">
    <w:name w:val="WW8Num18z0"/>
    <w:rsid w:val="00A177F5"/>
    <w:rPr>
      <w:rFonts w:ascii="Wingdings" w:hAnsi="Wingdings" w:cs="Wingdings" w:hint="default"/>
      <w:strike/>
      <w:sz w:val="14"/>
      <w:szCs w:val="22"/>
    </w:rPr>
  </w:style>
  <w:style w:type="character" w:customStyle="1" w:styleId="WW8Num18z2">
    <w:name w:val="WW8Num18z2"/>
    <w:rsid w:val="00A177F5"/>
    <w:rPr>
      <w:rFonts w:ascii="Wingdings" w:hAnsi="Wingdings" w:cs="Wingdings" w:hint="default"/>
    </w:rPr>
  </w:style>
  <w:style w:type="character" w:customStyle="1" w:styleId="WW8Num18z3">
    <w:name w:val="WW8Num18z3"/>
    <w:rsid w:val="00A177F5"/>
    <w:rPr>
      <w:rFonts w:ascii="Symbol" w:hAnsi="Symbol" w:cs="Symbol" w:hint="default"/>
    </w:rPr>
  </w:style>
  <w:style w:type="character" w:customStyle="1" w:styleId="WW8Num18z4">
    <w:name w:val="WW8Num18z4"/>
    <w:rsid w:val="00A177F5"/>
    <w:rPr>
      <w:rFonts w:ascii="Courier New" w:hAnsi="Courier New" w:cs="Courier New" w:hint="default"/>
    </w:rPr>
  </w:style>
  <w:style w:type="character" w:customStyle="1" w:styleId="WW8Num19z0">
    <w:name w:val="WW8Num19z0"/>
    <w:rsid w:val="00A177F5"/>
    <w:rPr>
      <w:rFonts w:ascii="Symbol" w:hAnsi="Symbol" w:cs="Symbol" w:hint="default"/>
      <w:sz w:val="18"/>
      <w:szCs w:val="18"/>
    </w:rPr>
  </w:style>
  <w:style w:type="character" w:customStyle="1" w:styleId="WW8Num19z1">
    <w:name w:val="WW8Num19z1"/>
    <w:rsid w:val="00A177F5"/>
    <w:rPr>
      <w:rFonts w:ascii="Courier New" w:hAnsi="Courier New" w:cs="Courier New" w:hint="default"/>
    </w:rPr>
  </w:style>
  <w:style w:type="character" w:customStyle="1" w:styleId="WW8Num19z2">
    <w:name w:val="WW8Num19z2"/>
    <w:rsid w:val="00A177F5"/>
    <w:rPr>
      <w:rFonts w:ascii="Wingdings" w:hAnsi="Wingdings" w:cs="Wingdings" w:hint="default"/>
    </w:rPr>
  </w:style>
  <w:style w:type="character" w:customStyle="1" w:styleId="WW8Num20z0">
    <w:name w:val="WW8Num20z0"/>
    <w:rsid w:val="00A177F5"/>
    <w:rPr>
      <w:rFonts w:ascii="Arial" w:hAnsi="Arial" w:cs="Arial" w:hint="default"/>
      <w:sz w:val="22"/>
      <w:szCs w:val="22"/>
    </w:rPr>
  </w:style>
  <w:style w:type="character" w:customStyle="1" w:styleId="WW8Num20z1">
    <w:name w:val="WW8Num20z1"/>
    <w:rsid w:val="00A177F5"/>
  </w:style>
  <w:style w:type="character" w:customStyle="1" w:styleId="WW8Num20z2">
    <w:name w:val="WW8Num20z2"/>
    <w:rsid w:val="00A177F5"/>
  </w:style>
  <w:style w:type="character" w:customStyle="1" w:styleId="WW8Num20z3">
    <w:name w:val="WW8Num20z3"/>
    <w:rsid w:val="00A177F5"/>
  </w:style>
  <w:style w:type="character" w:customStyle="1" w:styleId="WW8Num20z4">
    <w:name w:val="WW8Num20z4"/>
    <w:rsid w:val="00A177F5"/>
  </w:style>
  <w:style w:type="character" w:customStyle="1" w:styleId="WW8Num20z5">
    <w:name w:val="WW8Num20z5"/>
    <w:rsid w:val="00A177F5"/>
  </w:style>
  <w:style w:type="character" w:customStyle="1" w:styleId="WW8Num20z6">
    <w:name w:val="WW8Num20z6"/>
    <w:rsid w:val="00A177F5"/>
  </w:style>
  <w:style w:type="character" w:customStyle="1" w:styleId="WW8Num20z7">
    <w:name w:val="WW8Num20z7"/>
    <w:rsid w:val="00A177F5"/>
  </w:style>
  <w:style w:type="character" w:customStyle="1" w:styleId="WW8Num20z8">
    <w:name w:val="WW8Num20z8"/>
    <w:rsid w:val="00A177F5"/>
  </w:style>
  <w:style w:type="character" w:customStyle="1" w:styleId="WW8Num21z0">
    <w:name w:val="WW8Num21z0"/>
    <w:rsid w:val="00A177F5"/>
    <w:rPr>
      <w:rFonts w:ascii="Arial" w:hAnsi="Arial" w:cs="Arial" w:hint="default"/>
      <w:sz w:val="22"/>
      <w:szCs w:val="22"/>
    </w:rPr>
  </w:style>
  <w:style w:type="character" w:customStyle="1" w:styleId="WW8Num21z1">
    <w:name w:val="WW8Num21z1"/>
    <w:rsid w:val="00A177F5"/>
    <w:rPr>
      <w:rFonts w:ascii="Symbol" w:hAnsi="Symbol" w:cs="Symbol" w:hint="default"/>
    </w:rPr>
  </w:style>
  <w:style w:type="character" w:customStyle="1" w:styleId="WW8Num21z2">
    <w:name w:val="WW8Num21z2"/>
    <w:rsid w:val="00A177F5"/>
    <w:rPr>
      <w:rFonts w:ascii="Wingdings" w:hAnsi="Wingdings" w:cs="Wingdings" w:hint="default"/>
    </w:rPr>
  </w:style>
  <w:style w:type="character" w:customStyle="1" w:styleId="WW8Num21z4">
    <w:name w:val="WW8Num21z4"/>
    <w:rsid w:val="00A177F5"/>
    <w:rPr>
      <w:rFonts w:ascii="Courier New" w:hAnsi="Courier New" w:cs="Courier New" w:hint="default"/>
    </w:rPr>
  </w:style>
  <w:style w:type="character" w:customStyle="1" w:styleId="WW8Num22z0">
    <w:name w:val="WW8Num22z0"/>
    <w:rsid w:val="00A177F5"/>
    <w:rPr>
      <w:rFonts w:ascii="Symbol" w:hAnsi="Symbol" w:cs="Symbol" w:hint="default"/>
      <w:sz w:val="22"/>
      <w:szCs w:val="22"/>
    </w:rPr>
  </w:style>
  <w:style w:type="character" w:customStyle="1" w:styleId="WW8Num22z1">
    <w:name w:val="WW8Num22z1"/>
    <w:rsid w:val="00A177F5"/>
    <w:rPr>
      <w:rFonts w:ascii="Courier New" w:hAnsi="Courier New" w:cs="Courier New" w:hint="default"/>
    </w:rPr>
  </w:style>
  <w:style w:type="character" w:customStyle="1" w:styleId="WW8Num22z2">
    <w:name w:val="WW8Num22z2"/>
    <w:rsid w:val="00A177F5"/>
    <w:rPr>
      <w:rFonts w:ascii="Wingdings" w:hAnsi="Wingdings" w:cs="Wingdings" w:hint="default"/>
    </w:rPr>
  </w:style>
  <w:style w:type="character" w:customStyle="1" w:styleId="WW8Num23z0">
    <w:name w:val="WW8Num23z0"/>
    <w:rsid w:val="00A177F5"/>
    <w:rPr>
      <w:rFonts w:ascii="Symbol" w:hAnsi="Symbol" w:cs="Symbol" w:hint="default"/>
    </w:rPr>
  </w:style>
  <w:style w:type="character" w:customStyle="1" w:styleId="WW8Num23z1">
    <w:name w:val="WW8Num23z1"/>
    <w:rsid w:val="00A177F5"/>
    <w:rPr>
      <w:rFonts w:ascii="Courier New" w:hAnsi="Courier New" w:cs="Courier New" w:hint="default"/>
    </w:rPr>
  </w:style>
  <w:style w:type="character" w:customStyle="1" w:styleId="WW8Num23z2">
    <w:name w:val="WW8Num23z2"/>
    <w:rsid w:val="00A177F5"/>
    <w:rPr>
      <w:rFonts w:ascii="Wingdings" w:hAnsi="Wingdings" w:cs="Wingdings" w:hint="default"/>
    </w:rPr>
  </w:style>
  <w:style w:type="character" w:customStyle="1" w:styleId="WW8Num24z0">
    <w:name w:val="WW8Num24z0"/>
    <w:rsid w:val="00A177F5"/>
    <w:rPr>
      <w:rFonts w:ascii="Symbol" w:hAnsi="Symbol" w:cs="Symbol" w:hint="default"/>
    </w:rPr>
  </w:style>
  <w:style w:type="character" w:customStyle="1" w:styleId="WW8Num24z1">
    <w:name w:val="WW8Num24z1"/>
    <w:rsid w:val="00A177F5"/>
    <w:rPr>
      <w:rFonts w:ascii="Courier New" w:hAnsi="Courier New" w:cs="Courier New" w:hint="default"/>
    </w:rPr>
  </w:style>
  <w:style w:type="character" w:customStyle="1" w:styleId="WW8Num24z2">
    <w:name w:val="WW8Num24z2"/>
    <w:rsid w:val="00A177F5"/>
    <w:rPr>
      <w:rFonts w:ascii="Wingdings" w:hAnsi="Wingdings" w:cs="Wingdings" w:hint="default"/>
    </w:rPr>
  </w:style>
  <w:style w:type="character" w:customStyle="1" w:styleId="WW8Num25z0">
    <w:name w:val="WW8Num25z0"/>
    <w:rsid w:val="00A177F5"/>
    <w:rPr>
      <w:rFonts w:ascii="Arial" w:eastAsia="Times New Roman" w:hAnsi="Arial" w:cs="Arial" w:hint="default"/>
      <w:sz w:val="22"/>
      <w:szCs w:val="22"/>
    </w:rPr>
  </w:style>
  <w:style w:type="character" w:customStyle="1" w:styleId="WW8Num25z1">
    <w:name w:val="WW8Num25z1"/>
    <w:rsid w:val="00A177F5"/>
    <w:rPr>
      <w:rFonts w:ascii="Symbol" w:hAnsi="Symbol" w:cs="Symbol" w:hint="default"/>
    </w:rPr>
  </w:style>
  <w:style w:type="character" w:customStyle="1" w:styleId="WW8Num25z2">
    <w:name w:val="WW8Num25z2"/>
    <w:rsid w:val="00A177F5"/>
    <w:rPr>
      <w:rFonts w:ascii="Wingdings" w:hAnsi="Wingdings" w:cs="Wingdings" w:hint="default"/>
    </w:rPr>
  </w:style>
  <w:style w:type="character" w:customStyle="1" w:styleId="WW8Num25z4">
    <w:name w:val="WW8Num25z4"/>
    <w:rsid w:val="00A177F5"/>
    <w:rPr>
      <w:rFonts w:ascii="Courier New" w:hAnsi="Courier New" w:cs="Courier New" w:hint="default"/>
    </w:rPr>
  </w:style>
  <w:style w:type="character" w:customStyle="1" w:styleId="WW8Num26z0">
    <w:name w:val="WW8Num26z0"/>
    <w:rsid w:val="00A177F5"/>
    <w:rPr>
      <w:rFonts w:ascii="Symbol" w:hAnsi="Symbol" w:cs="Symbol" w:hint="default"/>
      <w:sz w:val="22"/>
      <w:szCs w:val="22"/>
    </w:rPr>
  </w:style>
  <w:style w:type="character" w:customStyle="1" w:styleId="WW8Num26z1">
    <w:name w:val="WW8Num26z1"/>
    <w:rsid w:val="00A177F5"/>
    <w:rPr>
      <w:rFonts w:ascii="Courier New" w:hAnsi="Courier New" w:cs="Courier New" w:hint="default"/>
    </w:rPr>
  </w:style>
  <w:style w:type="character" w:customStyle="1" w:styleId="WW8Num26z2">
    <w:name w:val="WW8Num26z2"/>
    <w:rsid w:val="00A177F5"/>
    <w:rPr>
      <w:rFonts w:ascii="Wingdings" w:hAnsi="Wingdings" w:cs="Wingdings" w:hint="default"/>
    </w:rPr>
  </w:style>
  <w:style w:type="character" w:customStyle="1" w:styleId="WW8Num27z0">
    <w:name w:val="WW8Num27z0"/>
    <w:rsid w:val="00A177F5"/>
    <w:rPr>
      <w:rFonts w:ascii="Courier New" w:hAnsi="Courier New" w:cs="Courier New" w:hint="default"/>
    </w:rPr>
  </w:style>
  <w:style w:type="character" w:customStyle="1" w:styleId="WW8Num27z2">
    <w:name w:val="WW8Num27z2"/>
    <w:rsid w:val="00A177F5"/>
    <w:rPr>
      <w:rFonts w:ascii="Wingdings" w:hAnsi="Wingdings" w:cs="Wingdings" w:hint="default"/>
    </w:rPr>
  </w:style>
  <w:style w:type="character" w:customStyle="1" w:styleId="WW8Num27z3">
    <w:name w:val="WW8Num27z3"/>
    <w:rsid w:val="00A177F5"/>
    <w:rPr>
      <w:rFonts w:ascii="Symbol" w:hAnsi="Symbol" w:cs="Symbol" w:hint="default"/>
    </w:rPr>
  </w:style>
  <w:style w:type="character" w:customStyle="1" w:styleId="WW8Num28z0">
    <w:name w:val="WW8Num28z0"/>
    <w:rsid w:val="00A177F5"/>
  </w:style>
  <w:style w:type="character" w:customStyle="1" w:styleId="WW8Num28z1">
    <w:name w:val="WW8Num28z1"/>
    <w:rsid w:val="00A177F5"/>
  </w:style>
  <w:style w:type="character" w:customStyle="1" w:styleId="WW8Num28z2">
    <w:name w:val="WW8Num28z2"/>
    <w:rsid w:val="00A177F5"/>
  </w:style>
  <w:style w:type="character" w:customStyle="1" w:styleId="WW8Num28z3">
    <w:name w:val="WW8Num28z3"/>
    <w:rsid w:val="00A177F5"/>
  </w:style>
  <w:style w:type="character" w:customStyle="1" w:styleId="WW8Num28z4">
    <w:name w:val="WW8Num28z4"/>
    <w:rsid w:val="00A177F5"/>
  </w:style>
  <w:style w:type="character" w:customStyle="1" w:styleId="WW8Num28z5">
    <w:name w:val="WW8Num28z5"/>
    <w:rsid w:val="00A177F5"/>
  </w:style>
  <w:style w:type="character" w:customStyle="1" w:styleId="WW8Num28z6">
    <w:name w:val="WW8Num28z6"/>
    <w:rsid w:val="00A177F5"/>
  </w:style>
  <w:style w:type="character" w:customStyle="1" w:styleId="WW8Num28z7">
    <w:name w:val="WW8Num28z7"/>
    <w:rsid w:val="00A177F5"/>
  </w:style>
  <w:style w:type="character" w:customStyle="1" w:styleId="WW8Num28z8">
    <w:name w:val="WW8Num28z8"/>
    <w:rsid w:val="00A177F5"/>
  </w:style>
  <w:style w:type="character" w:customStyle="1" w:styleId="WW8Num29z0">
    <w:name w:val="WW8Num29z0"/>
    <w:rsid w:val="00A177F5"/>
    <w:rPr>
      <w:rFonts w:ascii="Arial" w:hAnsi="Arial" w:cs="Arial" w:hint="default"/>
      <w:sz w:val="22"/>
      <w:szCs w:val="22"/>
    </w:rPr>
  </w:style>
  <w:style w:type="character" w:customStyle="1" w:styleId="WW8Num29z1">
    <w:name w:val="WW8Num29z1"/>
    <w:rsid w:val="00A177F5"/>
    <w:rPr>
      <w:rFonts w:ascii="Symbol" w:hAnsi="Symbol" w:cs="Symbol" w:hint="default"/>
    </w:rPr>
  </w:style>
  <w:style w:type="character" w:customStyle="1" w:styleId="WW8Num29z2">
    <w:name w:val="WW8Num29z2"/>
    <w:rsid w:val="00A177F5"/>
    <w:rPr>
      <w:rFonts w:ascii="Wingdings" w:hAnsi="Wingdings" w:cs="Wingdings" w:hint="default"/>
    </w:rPr>
  </w:style>
  <w:style w:type="character" w:customStyle="1" w:styleId="WW8Num29z4">
    <w:name w:val="WW8Num29z4"/>
    <w:rsid w:val="00A177F5"/>
    <w:rPr>
      <w:rFonts w:ascii="Courier New" w:hAnsi="Courier New" w:cs="Courier New" w:hint="default"/>
    </w:rPr>
  </w:style>
  <w:style w:type="character" w:customStyle="1" w:styleId="WW8Num30z0">
    <w:name w:val="WW8Num30z0"/>
    <w:rsid w:val="00A177F5"/>
    <w:rPr>
      <w:rFonts w:ascii="Courier New" w:hAnsi="Courier New" w:cs="Courier New" w:hint="default"/>
    </w:rPr>
  </w:style>
  <w:style w:type="character" w:customStyle="1" w:styleId="WW8Num30z2">
    <w:name w:val="WW8Num30z2"/>
    <w:rsid w:val="00A177F5"/>
    <w:rPr>
      <w:rFonts w:ascii="Wingdings" w:hAnsi="Wingdings" w:cs="Wingdings" w:hint="default"/>
    </w:rPr>
  </w:style>
  <w:style w:type="character" w:customStyle="1" w:styleId="WW8Num30z3">
    <w:name w:val="WW8Num30z3"/>
    <w:rsid w:val="00A177F5"/>
    <w:rPr>
      <w:rFonts w:ascii="Arial Narrow" w:hAnsi="Arial Narrow" w:cs="Arial Narrow" w:hint="default"/>
      <w:sz w:val="18"/>
      <w:szCs w:val="18"/>
    </w:rPr>
  </w:style>
  <w:style w:type="character" w:customStyle="1" w:styleId="WW8Num30z6">
    <w:name w:val="WW8Num30z6"/>
    <w:rsid w:val="00A177F5"/>
    <w:rPr>
      <w:rFonts w:ascii="Symbol" w:hAnsi="Symbol" w:cs="Symbol" w:hint="default"/>
    </w:rPr>
  </w:style>
  <w:style w:type="character" w:customStyle="1" w:styleId="WW8Num31z0">
    <w:name w:val="WW8Num31z0"/>
    <w:rsid w:val="00A177F5"/>
    <w:rPr>
      <w:rFonts w:ascii="Symbol" w:hAnsi="Symbol" w:cs="Symbol" w:hint="default"/>
    </w:rPr>
  </w:style>
  <w:style w:type="character" w:customStyle="1" w:styleId="WW8Num31z1">
    <w:name w:val="WW8Num31z1"/>
    <w:rsid w:val="00A177F5"/>
    <w:rPr>
      <w:rFonts w:ascii="Courier New" w:hAnsi="Courier New" w:cs="Courier New" w:hint="default"/>
    </w:rPr>
  </w:style>
  <w:style w:type="character" w:customStyle="1" w:styleId="WW8Num31z2">
    <w:name w:val="WW8Num31z2"/>
    <w:rsid w:val="00A177F5"/>
    <w:rPr>
      <w:rFonts w:ascii="Wingdings" w:hAnsi="Wingdings" w:cs="Wingdings" w:hint="default"/>
    </w:rPr>
  </w:style>
  <w:style w:type="character" w:customStyle="1" w:styleId="WW8Num32z0">
    <w:name w:val="WW8Num32z0"/>
    <w:rsid w:val="00A177F5"/>
    <w:rPr>
      <w:rFonts w:ascii="Arial" w:eastAsia="Times New Roman" w:hAnsi="Arial" w:cs="Arial" w:hint="default"/>
      <w:sz w:val="18"/>
      <w:szCs w:val="18"/>
    </w:rPr>
  </w:style>
  <w:style w:type="character" w:customStyle="1" w:styleId="WW8Num32z1">
    <w:name w:val="WW8Num32z1"/>
    <w:rsid w:val="00A177F5"/>
    <w:rPr>
      <w:rFonts w:ascii="Courier New" w:hAnsi="Courier New" w:cs="Courier New" w:hint="default"/>
    </w:rPr>
  </w:style>
  <w:style w:type="character" w:customStyle="1" w:styleId="WW8Num32z2">
    <w:name w:val="WW8Num32z2"/>
    <w:rsid w:val="00A177F5"/>
    <w:rPr>
      <w:rFonts w:ascii="Wingdings" w:hAnsi="Wingdings" w:cs="Wingdings" w:hint="default"/>
    </w:rPr>
  </w:style>
  <w:style w:type="character" w:customStyle="1" w:styleId="WW8Num32z3">
    <w:name w:val="WW8Num32z3"/>
    <w:rsid w:val="00A177F5"/>
    <w:rPr>
      <w:rFonts w:ascii="Symbol" w:hAnsi="Symbol" w:cs="Symbol" w:hint="default"/>
    </w:rPr>
  </w:style>
  <w:style w:type="character" w:customStyle="1" w:styleId="WW8Num33z0">
    <w:name w:val="WW8Num33z0"/>
    <w:rsid w:val="00A177F5"/>
    <w:rPr>
      <w:rFonts w:ascii="Courier New" w:hAnsi="Courier New" w:cs="Courier New" w:hint="default"/>
    </w:rPr>
  </w:style>
  <w:style w:type="character" w:customStyle="1" w:styleId="WW8Num33z2">
    <w:name w:val="WW8Num33z2"/>
    <w:rsid w:val="00A177F5"/>
    <w:rPr>
      <w:rFonts w:ascii="Wingdings" w:hAnsi="Wingdings" w:cs="Wingdings" w:hint="default"/>
    </w:rPr>
  </w:style>
  <w:style w:type="character" w:customStyle="1" w:styleId="WW8Num33z3">
    <w:name w:val="WW8Num33z3"/>
    <w:rsid w:val="00A177F5"/>
    <w:rPr>
      <w:rFonts w:ascii="Arial Narrow" w:hAnsi="Arial Narrow" w:cs="Arial Narrow" w:hint="default"/>
      <w:sz w:val="18"/>
      <w:szCs w:val="18"/>
    </w:rPr>
  </w:style>
  <w:style w:type="character" w:customStyle="1" w:styleId="WW8Num33z6">
    <w:name w:val="WW8Num33z6"/>
    <w:rsid w:val="00A177F5"/>
    <w:rPr>
      <w:rFonts w:ascii="Symbol" w:hAnsi="Symbol" w:cs="Symbol" w:hint="default"/>
    </w:rPr>
  </w:style>
  <w:style w:type="character" w:customStyle="1" w:styleId="WW8Num34z0">
    <w:name w:val="WW8Num34z0"/>
    <w:rsid w:val="00A177F5"/>
    <w:rPr>
      <w:rFonts w:ascii="Calibri" w:eastAsia="Calibri" w:hAnsi="Calibri" w:cs="Calibri" w:hint="default"/>
    </w:rPr>
  </w:style>
  <w:style w:type="character" w:customStyle="1" w:styleId="WW8Num34z1">
    <w:name w:val="WW8Num34z1"/>
    <w:rsid w:val="00A177F5"/>
    <w:rPr>
      <w:rFonts w:ascii="Courier New" w:hAnsi="Courier New" w:cs="Courier New" w:hint="default"/>
    </w:rPr>
  </w:style>
  <w:style w:type="character" w:customStyle="1" w:styleId="WW8Num34z2">
    <w:name w:val="WW8Num34z2"/>
    <w:rsid w:val="00A177F5"/>
    <w:rPr>
      <w:rFonts w:ascii="Wingdings" w:hAnsi="Wingdings" w:cs="Wingdings" w:hint="default"/>
    </w:rPr>
  </w:style>
  <w:style w:type="character" w:customStyle="1" w:styleId="WW8Num34z3">
    <w:name w:val="WW8Num34z3"/>
    <w:rsid w:val="00A177F5"/>
    <w:rPr>
      <w:rFonts w:ascii="Symbol" w:hAnsi="Symbol" w:cs="Symbol" w:hint="default"/>
    </w:rPr>
  </w:style>
  <w:style w:type="character" w:customStyle="1" w:styleId="WW8Num35z0">
    <w:name w:val="WW8Num35z0"/>
    <w:rsid w:val="00A177F5"/>
    <w:rPr>
      <w:rFonts w:ascii="Symbol" w:hAnsi="Symbol" w:cs="Symbol" w:hint="default"/>
      <w:sz w:val="18"/>
      <w:szCs w:val="18"/>
    </w:rPr>
  </w:style>
  <w:style w:type="character" w:customStyle="1" w:styleId="WW8Num35z1">
    <w:name w:val="WW8Num35z1"/>
    <w:rsid w:val="00A177F5"/>
    <w:rPr>
      <w:rFonts w:ascii="Courier New" w:hAnsi="Courier New" w:cs="Courier New" w:hint="default"/>
    </w:rPr>
  </w:style>
  <w:style w:type="character" w:customStyle="1" w:styleId="WW8Num35z2">
    <w:name w:val="WW8Num35z2"/>
    <w:rsid w:val="00A177F5"/>
    <w:rPr>
      <w:rFonts w:ascii="Wingdings" w:hAnsi="Wingdings" w:cs="Wingdings" w:hint="default"/>
    </w:rPr>
  </w:style>
  <w:style w:type="character" w:customStyle="1" w:styleId="WW8Num36z0">
    <w:name w:val="WW8Num36z0"/>
    <w:rsid w:val="00A177F5"/>
    <w:rPr>
      <w:rFonts w:ascii="Symbol" w:hAnsi="Symbol" w:cs="Symbol" w:hint="default"/>
      <w:sz w:val="22"/>
      <w:szCs w:val="22"/>
    </w:rPr>
  </w:style>
  <w:style w:type="character" w:customStyle="1" w:styleId="WW8Num36z1">
    <w:name w:val="WW8Num36z1"/>
    <w:rsid w:val="00A177F5"/>
    <w:rPr>
      <w:rFonts w:ascii="Courier New" w:hAnsi="Courier New" w:cs="Courier New" w:hint="default"/>
    </w:rPr>
  </w:style>
  <w:style w:type="character" w:customStyle="1" w:styleId="WW8Num36z2">
    <w:name w:val="WW8Num36z2"/>
    <w:rsid w:val="00A177F5"/>
    <w:rPr>
      <w:rFonts w:ascii="Wingdings" w:hAnsi="Wingdings" w:cs="Wingdings" w:hint="default"/>
    </w:rPr>
  </w:style>
  <w:style w:type="character" w:customStyle="1" w:styleId="WW8Num37z0">
    <w:name w:val="WW8Num37z0"/>
    <w:rsid w:val="00A177F5"/>
    <w:rPr>
      <w:rFonts w:ascii="Symbol" w:hAnsi="Symbol" w:cs="Symbol" w:hint="default"/>
    </w:rPr>
  </w:style>
  <w:style w:type="character" w:customStyle="1" w:styleId="WW8Num37z1">
    <w:name w:val="WW8Num37z1"/>
    <w:rsid w:val="00A177F5"/>
    <w:rPr>
      <w:rFonts w:ascii="Courier New" w:hAnsi="Courier New" w:cs="Courier New" w:hint="default"/>
    </w:rPr>
  </w:style>
  <w:style w:type="character" w:customStyle="1" w:styleId="WW8Num37z2">
    <w:name w:val="WW8Num37z2"/>
    <w:rsid w:val="00A177F5"/>
    <w:rPr>
      <w:rFonts w:ascii="Wingdings" w:hAnsi="Wingdings" w:cs="Wingdings" w:hint="default"/>
    </w:rPr>
  </w:style>
  <w:style w:type="character" w:customStyle="1" w:styleId="WW8Num38z0">
    <w:name w:val="WW8Num38z0"/>
    <w:rsid w:val="00A177F5"/>
    <w:rPr>
      <w:rFonts w:ascii="Arial" w:hAnsi="Arial" w:cs="Arial" w:hint="default"/>
      <w:b w:val="0"/>
      <w:bCs w:val="0"/>
      <w:i w:val="0"/>
      <w:iCs w:val="0"/>
      <w:strike w:val="0"/>
      <w:dstrike w:val="0"/>
      <w:sz w:val="24"/>
      <w:szCs w:val="22"/>
      <w:u w:val="none"/>
      <w:effect w:val="none"/>
    </w:rPr>
  </w:style>
  <w:style w:type="character" w:customStyle="1" w:styleId="WW8Num39z0">
    <w:name w:val="WW8Num39z0"/>
    <w:rsid w:val="00A177F5"/>
    <w:rPr>
      <w:rFonts w:ascii="Arial Narrow" w:hAnsi="Arial Narrow" w:cs="Arial Narrow" w:hint="default"/>
    </w:rPr>
  </w:style>
  <w:style w:type="character" w:customStyle="1" w:styleId="WW8Num39z1">
    <w:name w:val="WW8Num39z1"/>
    <w:rsid w:val="00A177F5"/>
    <w:rPr>
      <w:rFonts w:ascii="Courier New" w:hAnsi="Courier New" w:cs="Courier New" w:hint="default"/>
    </w:rPr>
  </w:style>
  <w:style w:type="character" w:customStyle="1" w:styleId="WW8Num39z2">
    <w:name w:val="WW8Num39z2"/>
    <w:rsid w:val="00A177F5"/>
    <w:rPr>
      <w:rFonts w:ascii="Wingdings" w:hAnsi="Wingdings" w:cs="Wingdings" w:hint="default"/>
    </w:rPr>
  </w:style>
  <w:style w:type="character" w:customStyle="1" w:styleId="WW8Num39z3">
    <w:name w:val="WW8Num39z3"/>
    <w:rsid w:val="00A177F5"/>
    <w:rPr>
      <w:rFonts w:ascii="Symbol" w:hAnsi="Symbol" w:cs="Symbol" w:hint="default"/>
    </w:rPr>
  </w:style>
  <w:style w:type="character" w:customStyle="1" w:styleId="WW8Num40z0">
    <w:name w:val="WW8Num40z0"/>
    <w:rsid w:val="00A177F5"/>
    <w:rPr>
      <w:rFonts w:ascii="Courier New" w:hAnsi="Courier New" w:cs="Courier New" w:hint="default"/>
    </w:rPr>
  </w:style>
  <w:style w:type="character" w:customStyle="1" w:styleId="WW8Num40z2">
    <w:name w:val="WW8Num40z2"/>
    <w:rsid w:val="00A177F5"/>
    <w:rPr>
      <w:rFonts w:ascii="Wingdings" w:hAnsi="Wingdings" w:cs="Wingdings" w:hint="default"/>
    </w:rPr>
  </w:style>
  <w:style w:type="character" w:customStyle="1" w:styleId="WW8Num40z3">
    <w:name w:val="WW8Num40z3"/>
    <w:rsid w:val="00A177F5"/>
    <w:rPr>
      <w:rFonts w:ascii="Arial Narrow" w:hAnsi="Arial Narrow" w:cs="Arial Narrow" w:hint="default"/>
    </w:rPr>
  </w:style>
  <w:style w:type="character" w:customStyle="1" w:styleId="WW8Num40z6">
    <w:name w:val="WW8Num40z6"/>
    <w:rsid w:val="00A177F5"/>
    <w:rPr>
      <w:rFonts w:ascii="Symbol" w:hAnsi="Symbol" w:cs="Symbol" w:hint="default"/>
    </w:rPr>
  </w:style>
  <w:style w:type="character" w:customStyle="1" w:styleId="WW8Num41z0">
    <w:name w:val="WW8Num41z0"/>
    <w:rsid w:val="00A177F5"/>
    <w:rPr>
      <w:rFonts w:ascii="Courier New" w:hAnsi="Courier New" w:cs="Courier New" w:hint="default"/>
      <w:color w:val="99CC00"/>
    </w:rPr>
  </w:style>
  <w:style w:type="character" w:customStyle="1" w:styleId="WW8Num41z2">
    <w:name w:val="WW8Num41z2"/>
    <w:rsid w:val="00A177F5"/>
    <w:rPr>
      <w:rFonts w:ascii="Wingdings" w:hAnsi="Wingdings" w:cs="Wingdings" w:hint="default"/>
    </w:rPr>
  </w:style>
  <w:style w:type="character" w:customStyle="1" w:styleId="WW8Num41z3">
    <w:name w:val="WW8Num41z3"/>
    <w:rsid w:val="00A177F5"/>
    <w:rPr>
      <w:rFonts w:ascii="Arial Narrow" w:hAnsi="Arial Narrow" w:cs="Arial Narrow" w:hint="default"/>
      <w:sz w:val="18"/>
      <w:szCs w:val="18"/>
    </w:rPr>
  </w:style>
  <w:style w:type="character" w:customStyle="1" w:styleId="WW8Num41z6">
    <w:name w:val="WW8Num41z6"/>
    <w:rsid w:val="00A177F5"/>
    <w:rPr>
      <w:rFonts w:ascii="Symbol" w:hAnsi="Symbol" w:cs="Symbol" w:hint="default"/>
    </w:rPr>
  </w:style>
  <w:style w:type="character" w:customStyle="1" w:styleId="WW8Num42z0">
    <w:name w:val="WW8Num42z0"/>
    <w:rsid w:val="00A177F5"/>
    <w:rPr>
      <w:rFonts w:ascii="Arial Narrow" w:hAnsi="Arial Narrow" w:cs="Arial Narrow" w:hint="default"/>
      <w:sz w:val="18"/>
      <w:szCs w:val="18"/>
    </w:rPr>
  </w:style>
  <w:style w:type="character" w:customStyle="1" w:styleId="WW8Num42z1">
    <w:name w:val="WW8Num42z1"/>
    <w:rsid w:val="00A177F5"/>
    <w:rPr>
      <w:rFonts w:ascii="Courier New" w:hAnsi="Courier New" w:cs="Courier New" w:hint="default"/>
    </w:rPr>
  </w:style>
  <w:style w:type="character" w:customStyle="1" w:styleId="WW8Num42z2">
    <w:name w:val="WW8Num42z2"/>
    <w:rsid w:val="00A177F5"/>
    <w:rPr>
      <w:rFonts w:ascii="Wingdings" w:hAnsi="Wingdings" w:cs="Wingdings" w:hint="default"/>
    </w:rPr>
  </w:style>
  <w:style w:type="character" w:customStyle="1" w:styleId="WW8Num42z3">
    <w:name w:val="WW8Num42z3"/>
    <w:rsid w:val="00A177F5"/>
    <w:rPr>
      <w:rFonts w:ascii="Symbol" w:hAnsi="Symbol" w:cs="Symbol" w:hint="default"/>
    </w:rPr>
  </w:style>
  <w:style w:type="character" w:customStyle="1" w:styleId="WW8Num43z0">
    <w:name w:val="WW8Num43z0"/>
    <w:rsid w:val="00A177F5"/>
  </w:style>
  <w:style w:type="character" w:customStyle="1" w:styleId="WW8Num43z1">
    <w:name w:val="WW8Num43z1"/>
    <w:rsid w:val="00A177F5"/>
  </w:style>
  <w:style w:type="character" w:customStyle="1" w:styleId="WW8Num43z2">
    <w:name w:val="WW8Num43z2"/>
    <w:rsid w:val="00A177F5"/>
  </w:style>
  <w:style w:type="character" w:customStyle="1" w:styleId="WW8Num43z3">
    <w:name w:val="WW8Num43z3"/>
    <w:rsid w:val="00A177F5"/>
  </w:style>
  <w:style w:type="character" w:customStyle="1" w:styleId="WW8Num43z4">
    <w:name w:val="WW8Num43z4"/>
    <w:rsid w:val="00A177F5"/>
  </w:style>
  <w:style w:type="character" w:customStyle="1" w:styleId="WW8Num43z5">
    <w:name w:val="WW8Num43z5"/>
    <w:rsid w:val="00A177F5"/>
  </w:style>
  <w:style w:type="character" w:customStyle="1" w:styleId="WW8Num43z6">
    <w:name w:val="WW8Num43z6"/>
    <w:rsid w:val="00A177F5"/>
  </w:style>
  <w:style w:type="character" w:customStyle="1" w:styleId="WW8Num43z7">
    <w:name w:val="WW8Num43z7"/>
    <w:rsid w:val="00A177F5"/>
  </w:style>
  <w:style w:type="character" w:customStyle="1" w:styleId="WW8Num43z8">
    <w:name w:val="WW8Num43z8"/>
    <w:rsid w:val="00A177F5"/>
  </w:style>
  <w:style w:type="character" w:customStyle="1" w:styleId="WW8Num44z0">
    <w:name w:val="WW8Num44z0"/>
    <w:rsid w:val="00A177F5"/>
    <w:rPr>
      <w:rFonts w:ascii="Symbol" w:hAnsi="Symbol" w:cs="Symbol" w:hint="default"/>
      <w:sz w:val="22"/>
      <w:szCs w:val="22"/>
    </w:rPr>
  </w:style>
  <w:style w:type="character" w:customStyle="1" w:styleId="WW8Num44z1">
    <w:name w:val="WW8Num44z1"/>
    <w:rsid w:val="00A177F5"/>
    <w:rPr>
      <w:rFonts w:ascii="Courier New" w:hAnsi="Courier New" w:cs="Courier New" w:hint="default"/>
    </w:rPr>
  </w:style>
  <w:style w:type="character" w:customStyle="1" w:styleId="WW8Num44z2">
    <w:name w:val="WW8Num44z2"/>
    <w:rsid w:val="00A177F5"/>
    <w:rPr>
      <w:rFonts w:ascii="Wingdings" w:hAnsi="Wingdings" w:cs="Wingdings" w:hint="default"/>
    </w:rPr>
  </w:style>
  <w:style w:type="character" w:customStyle="1" w:styleId="WW8Num45z0">
    <w:name w:val="WW8Num45z0"/>
    <w:rsid w:val="00A177F5"/>
    <w:rPr>
      <w:rFonts w:ascii="Wingdings" w:hAnsi="Wingdings" w:cs="Wingdings" w:hint="default"/>
      <w:sz w:val="24"/>
    </w:rPr>
  </w:style>
  <w:style w:type="character" w:customStyle="1" w:styleId="WW8Num45z1">
    <w:name w:val="WW8Num45z1"/>
    <w:rsid w:val="00A177F5"/>
    <w:rPr>
      <w:rFonts w:ascii="Courier New" w:hAnsi="Courier New" w:cs="Courier New" w:hint="default"/>
    </w:rPr>
  </w:style>
  <w:style w:type="character" w:customStyle="1" w:styleId="WW8Num45z2">
    <w:name w:val="WW8Num45z2"/>
    <w:rsid w:val="00A177F5"/>
    <w:rPr>
      <w:rFonts w:ascii="Wingdings" w:hAnsi="Wingdings" w:cs="Wingdings" w:hint="default"/>
    </w:rPr>
  </w:style>
  <w:style w:type="character" w:customStyle="1" w:styleId="WW8Num45z3">
    <w:name w:val="WW8Num45z3"/>
    <w:rsid w:val="00A177F5"/>
    <w:rPr>
      <w:rFonts w:ascii="Symbol" w:hAnsi="Symbol" w:cs="Symbol" w:hint="default"/>
    </w:rPr>
  </w:style>
  <w:style w:type="character" w:customStyle="1" w:styleId="WW8Num46z0">
    <w:name w:val="WW8Num46z0"/>
    <w:rsid w:val="00A177F5"/>
    <w:rPr>
      <w:rFonts w:ascii="Symbol" w:hAnsi="Symbol" w:cs="Symbol" w:hint="default"/>
      <w:sz w:val="18"/>
      <w:szCs w:val="18"/>
    </w:rPr>
  </w:style>
  <w:style w:type="character" w:customStyle="1" w:styleId="WW8Num46z1">
    <w:name w:val="WW8Num46z1"/>
    <w:rsid w:val="00A177F5"/>
    <w:rPr>
      <w:rFonts w:ascii="Courier New" w:hAnsi="Courier New" w:cs="Courier New" w:hint="default"/>
    </w:rPr>
  </w:style>
  <w:style w:type="character" w:customStyle="1" w:styleId="WW8Num46z2">
    <w:name w:val="WW8Num46z2"/>
    <w:rsid w:val="00A177F5"/>
    <w:rPr>
      <w:rFonts w:ascii="Wingdings" w:hAnsi="Wingdings" w:cs="Wingdings" w:hint="default"/>
    </w:rPr>
  </w:style>
  <w:style w:type="character" w:customStyle="1" w:styleId="WW8Num47z0">
    <w:name w:val="WW8Num47z0"/>
    <w:rsid w:val="00A177F5"/>
    <w:rPr>
      <w:rFonts w:ascii="Courier New" w:hAnsi="Courier New" w:cs="Courier New" w:hint="default"/>
    </w:rPr>
  </w:style>
  <w:style w:type="character" w:customStyle="1" w:styleId="WW8Num47z2">
    <w:name w:val="WW8Num47z2"/>
    <w:rsid w:val="00A177F5"/>
    <w:rPr>
      <w:rFonts w:ascii="Wingdings" w:hAnsi="Wingdings" w:cs="Wingdings" w:hint="default"/>
    </w:rPr>
  </w:style>
  <w:style w:type="character" w:customStyle="1" w:styleId="WW8Num47z3">
    <w:name w:val="WW8Num47z3"/>
    <w:rsid w:val="00A177F5"/>
    <w:rPr>
      <w:rFonts w:ascii="Arial Narrow" w:hAnsi="Arial Narrow" w:cs="Arial Narrow" w:hint="default"/>
    </w:rPr>
  </w:style>
  <w:style w:type="character" w:customStyle="1" w:styleId="WW8Num47z4">
    <w:name w:val="WW8Num47z4"/>
    <w:rsid w:val="00A177F5"/>
    <w:rPr>
      <w:rFonts w:ascii="Curlz MT" w:eastAsia="Curlz MT" w:hAnsi="Curlz MT" w:cs="Curlz MT" w:hint="default"/>
      <w:sz w:val="18"/>
      <w:szCs w:val="18"/>
    </w:rPr>
  </w:style>
  <w:style w:type="character" w:customStyle="1" w:styleId="WW8Num47z6">
    <w:name w:val="WW8Num47z6"/>
    <w:rsid w:val="00A177F5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A177F5"/>
  </w:style>
  <w:style w:type="character" w:customStyle="1" w:styleId="NotaCarattere">
    <w:name w:val="Nota Carattere"/>
    <w:rsid w:val="00A177F5"/>
    <w:rPr>
      <w:rFonts w:ascii="Arial Narrow" w:hAnsi="Arial Narrow" w:cs="Arial" w:hint="default"/>
      <w:i/>
      <w:iCs w:val="0"/>
      <w:sz w:val="24"/>
      <w:szCs w:val="24"/>
    </w:rPr>
  </w:style>
  <w:style w:type="character" w:customStyle="1" w:styleId="nota1Carattere">
    <w:name w:val="nota1 Carattere"/>
    <w:basedOn w:val="NotaCarattere"/>
    <w:rsid w:val="00A177F5"/>
    <w:rPr>
      <w:rFonts w:ascii="Arial Narrow" w:hAnsi="Arial Narrow" w:cs="Arial" w:hint="default"/>
      <w:i/>
      <w:iCs w:val="0"/>
      <w:sz w:val="24"/>
      <w:szCs w:val="24"/>
    </w:rPr>
  </w:style>
  <w:style w:type="character" w:customStyle="1" w:styleId="grame">
    <w:name w:val="grame"/>
    <w:basedOn w:val="Carpredefinitoparagrafo1"/>
    <w:rsid w:val="00A177F5"/>
  </w:style>
  <w:style w:type="character" w:customStyle="1" w:styleId="TestofumettoCarattere1">
    <w:name w:val="Testo fumetto Carattere1"/>
    <w:basedOn w:val="Carpredefinitoparagrafo"/>
    <w:link w:val="Testofumetto"/>
    <w:semiHidden/>
    <w:locked/>
    <w:rsid w:val="00A177F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77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A177F5"/>
    <w:pPr>
      <w:keepNext/>
      <w:numPr>
        <w:numId w:val="1"/>
      </w:numPr>
      <w:shd w:val="clear" w:color="auto" w:fill="FFCC00"/>
      <w:spacing w:before="240" w:after="60"/>
      <w:ind w:left="0" w:hanging="720"/>
      <w:outlineLvl w:val="0"/>
    </w:pPr>
    <w:rPr>
      <w:rFonts w:ascii="Arial Narrow" w:hAnsi="Arial Narrow" w:cs="Arial"/>
      <w:b/>
      <w:bCs/>
      <w:kern w:val="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177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177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177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A177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A177F5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A177F5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177F5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A177F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177F5"/>
    <w:rPr>
      <w:rFonts w:ascii="Arial Narrow" w:eastAsia="Times New Roman" w:hAnsi="Arial Narrow" w:cs="Arial"/>
      <w:b/>
      <w:bCs/>
      <w:kern w:val="2"/>
      <w:sz w:val="24"/>
      <w:szCs w:val="24"/>
      <w:shd w:val="clear" w:color="auto" w:fill="FFCC00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A177F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A177F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semiHidden/>
    <w:rsid w:val="00A177F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semiHidden/>
    <w:rsid w:val="00A177F5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semiHidden/>
    <w:rsid w:val="00A177F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Titolo7Carattere">
    <w:name w:val="Titolo 7 Carattere"/>
    <w:basedOn w:val="Carpredefinitoparagrafo"/>
    <w:link w:val="Titolo7"/>
    <w:semiHidden/>
    <w:rsid w:val="00A177F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semiHidden/>
    <w:rsid w:val="00A177F5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semiHidden/>
    <w:rsid w:val="00A177F5"/>
    <w:rPr>
      <w:rFonts w:ascii="Arial" w:eastAsia="Times New Roman" w:hAnsi="Arial" w:cs="Arial"/>
      <w:lang w:eastAsia="zh-CN"/>
    </w:rPr>
  </w:style>
  <w:style w:type="character" w:styleId="Collegamentoipertestuale">
    <w:name w:val="Hyperlink"/>
    <w:semiHidden/>
    <w:unhideWhenUsed/>
    <w:rsid w:val="00A177F5"/>
    <w:rPr>
      <w:color w:val="0000FF"/>
      <w:u w:val="single"/>
    </w:rPr>
  </w:style>
  <w:style w:type="character" w:styleId="Collegamentovisitato">
    <w:name w:val="FollowedHyperlink"/>
    <w:semiHidden/>
    <w:unhideWhenUsed/>
    <w:rsid w:val="00A177F5"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A177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177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semiHidden/>
    <w:unhideWhenUsed/>
    <w:rsid w:val="00A177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177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idascalia">
    <w:name w:val="caption"/>
    <w:basedOn w:val="Normale"/>
    <w:semiHidden/>
    <w:unhideWhenUsed/>
    <w:qFormat/>
    <w:rsid w:val="00A177F5"/>
    <w:pPr>
      <w:suppressLineNumbers/>
      <w:spacing w:before="120" w:after="120"/>
    </w:pPr>
    <w:rPr>
      <w:rFonts w:cs="FreeSans"/>
      <w:i/>
      <w:iCs/>
    </w:rPr>
  </w:style>
  <w:style w:type="paragraph" w:styleId="Elenco">
    <w:name w:val="List"/>
    <w:basedOn w:val="Normale"/>
    <w:semiHidden/>
    <w:unhideWhenUsed/>
    <w:rsid w:val="00A177F5"/>
    <w:pPr>
      <w:ind w:left="283" w:hanging="283"/>
    </w:pPr>
  </w:style>
  <w:style w:type="paragraph" w:styleId="Corpotesto">
    <w:name w:val="Body Text"/>
    <w:basedOn w:val="Normale"/>
    <w:link w:val="CorpotestoCarattere"/>
    <w:semiHidden/>
    <w:unhideWhenUsed/>
    <w:rsid w:val="00A177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A177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177F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177F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1"/>
    <w:semiHidden/>
    <w:unhideWhenUsed/>
    <w:rsid w:val="00A177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A177F5"/>
    <w:rPr>
      <w:rFonts w:ascii="Tahoma" w:eastAsia="Times New Roman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qFormat/>
    <w:rsid w:val="00A177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itolo10">
    <w:name w:val="Titolo1"/>
    <w:basedOn w:val="Normale"/>
    <w:next w:val="Corpotesto"/>
    <w:rsid w:val="00A177F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ice">
    <w:name w:val="Indice"/>
    <w:basedOn w:val="Normale"/>
    <w:rsid w:val="00A177F5"/>
    <w:pPr>
      <w:suppressLineNumbers/>
    </w:pPr>
    <w:rPr>
      <w:rFonts w:cs="FreeSans"/>
    </w:rPr>
  </w:style>
  <w:style w:type="paragraph" w:customStyle="1" w:styleId="Area">
    <w:name w:val="Area"/>
    <w:basedOn w:val="Normale"/>
    <w:rsid w:val="00A177F5"/>
    <w:pPr>
      <w:pageBreakBefore/>
      <w:numPr>
        <w:numId w:val="2"/>
      </w:numPr>
      <w:pBdr>
        <w:top w:val="single" w:sz="4" w:space="1" w:color="000000"/>
      </w:pBdr>
      <w:shd w:val="clear" w:color="auto" w:fill="FFCC00"/>
      <w:tabs>
        <w:tab w:val="left" w:pos="720"/>
      </w:tabs>
      <w:spacing w:before="240"/>
      <w:ind w:left="720" w:hanging="720"/>
    </w:pPr>
    <w:rPr>
      <w:rFonts w:ascii="Verdana" w:hAnsi="Verdana" w:cs="Arial"/>
      <w:b/>
    </w:rPr>
  </w:style>
  <w:style w:type="paragraph" w:customStyle="1" w:styleId="Item">
    <w:name w:val="Item"/>
    <w:basedOn w:val="Normale"/>
    <w:rsid w:val="00A177F5"/>
    <w:pPr>
      <w:pBdr>
        <w:top w:val="single" w:sz="4" w:space="1" w:color="808080"/>
      </w:pBdr>
      <w:tabs>
        <w:tab w:val="num" w:pos="360"/>
        <w:tab w:val="left" w:pos="900"/>
      </w:tabs>
      <w:spacing w:before="240"/>
      <w:ind w:left="900" w:hanging="900"/>
      <w:jc w:val="both"/>
    </w:pPr>
    <w:rPr>
      <w:rFonts w:ascii="Verdana" w:hAnsi="Verdana" w:cs="Arial"/>
      <w:b/>
      <w:sz w:val="20"/>
      <w:szCs w:val="20"/>
    </w:rPr>
  </w:style>
  <w:style w:type="paragraph" w:customStyle="1" w:styleId="Sub-area">
    <w:name w:val="Sub-area"/>
    <w:basedOn w:val="Item"/>
    <w:rsid w:val="00A177F5"/>
    <w:pPr>
      <w:pBdr>
        <w:top w:val="none" w:sz="0" w:space="0" w:color="auto"/>
      </w:pBdr>
    </w:pPr>
  </w:style>
  <w:style w:type="paragraph" w:customStyle="1" w:styleId="Nota">
    <w:name w:val="Nota"/>
    <w:basedOn w:val="Normale"/>
    <w:rsid w:val="00A177F5"/>
    <w:pPr>
      <w:numPr>
        <w:numId w:val="3"/>
      </w:numPr>
    </w:pPr>
    <w:rPr>
      <w:rFonts w:ascii="Arial Narrow" w:hAnsi="Arial Narrow" w:cs="Arial"/>
      <w:i/>
    </w:rPr>
  </w:style>
  <w:style w:type="paragraph" w:customStyle="1" w:styleId="nota1">
    <w:name w:val="nota1"/>
    <w:basedOn w:val="Nota"/>
    <w:rsid w:val="00A177F5"/>
    <w:pPr>
      <w:numPr>
        <w:numId w:val="4"/>
      </w:numPr>
    </w:pPr>
  </w:style>
  <w:style w:type="paragraph" w:customStyle="1" w:styleId="Corpodeltesto21">
    <w:name w:val="Corpo del testo 21"/>
    <w:basedOn w:val="Normale"/>
    <w:rsid w:val="00A177F5"/>
    <w:pPr>
      <w:spacing w:after="120" w:line="480" w:lineRule="auto"/>
    </w:pPr>
  </w:style>
  <w:style w:type="paragraph" w:customStyle="1" w:styleId="Corpodeltesto31">
    <w:name w:val="Corpo del testo 31"/>
    <w:basedOn w:val="Normale"/>
    <w:rsid w:val="00A177F5"/>
    <w:pPr>
      <w:spacing w:after="120"/>
    </w:pPr>
    <w:rPr>
      <w:sz w:val="16"/>
      <w:szCs w:val="16"/>
    </w:rPr>
  </w:style>
  <w:style w:type="paragraph" w:customStyle="1" w:styleId="Rientrocorpodeltesto21">
    <w:name w:val="Rientro corpo del testo 21"/>
    <w:basedOn w:val="Normale"/>
    <w:rsid w:val="00A177F5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rsid w:val="00A177F5"/>
    <w:pPr>
      <w:spacing w:after="120"/>
      <w:ind w:left="283"/>
    </w:pPr>
    <w:rPr>
      <w:sz w:val="16"/>
      <w:szCs w:val="16"/>
    </w:rPr>
  </w:style>
  <w:style w:type="paragraph" w:customStyle="1" w:styleId="font5">
    <w:name w:val="font5"/>
    <w:basedOn w:val="Normale"/>
    <w:rsid w:val="00A177F5"/>
    <w:pPr>
      <w:spacing w:before="280" w:after="280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e"/>
    <w:rsid w:val="00A177F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280" w:after="280"/>
    </w:pPr>
    <w:rPr>
      <w:rFonts w:ascii="Calibri" w:hAnsi="Calibri" w:cs="Calibri"/>
      <w:sz w:val="22"/>
      <w:szCs w:val="22"/>
    </w:rPr>
  </w:style>
  <w:style w:type="paragraph" w:customStyle="1" w:styleId="xl74">
    <w:name w:val="xl74"/>
    <w:basedOn w:val="Normale"/>
    <w:rsid w:val="00A177F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280" w:after="280"/>
      <w:jc w:val="center"/>
    </w:pPr>
    <w:rPr>
      <w:rFonts w:ascii="Calibri" w:hAnsi="Calibri" w:cs="Calibri"/>
      <w:sz w:val="22"/>
      <w:szCs w:val="22"/>
    </w:rPr>
  </w:style>
  <w:style w:type="paragraph" w:customStyle="1" w:styleId="xl75">
    <w:name w:val="xl75"/>
    <w:basedOn w:val="Normale"/>
    <w:rsid w:val="00A177F5"/>
    <w:pPr>
      <w:spacing w:before="280" w:after="280"/>
      <w:jc w:val="center"/>
    </w:pPr>
  </w:style>
  <w:style w:type="paragraph" w:customStyle="1" w:styleId="xl76">
    <w:name w:val="xl76"/>
    <w:basedOn w:val="Normale"/>
    <w:rsid w:val="00A177F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280" w:after="280"/>
      <w:jc w:val="right"/>
    </w:pPr>
    <w:rPr>
      <w:rFonts w:ascii="Calibri" w:hAnsi="Calibri" w:cs="Calibri"/>
      <w:sz w:val="22"/>
      <w:szCs w:val="22"/>
    </w:rPr>
  </w:style>
  <w:style w:type="paragraph" w:customStyle="1" w:styleId="xl77">
    <w:name w:val="xl77"/>
    <w:basedOn w:val="Normale"/>
    <w:rsid w:val="00A177F5"/>
    <w:pPr>
      <w:spacing w:before="280" w:after="280"/>
    </w:pPr>
    <w:rPr>
      <w:rFonts w:ascii="Calibri" w:hAnsi="Calibri" w:cs="Calibri"/>
      <w:b/>
      <w:bCs/>
    </w:rPr>
  </w:style>
  <w:style w:type="paragraph" w:customStyle="1" w:styleId="xl78">
    <w:name w:val="xl78"/>
    <w:basedOn w:val="Normale"/>
    <w:rsid w:val="00A177F5"/>
    <w:pPr>
      <w:pBdr>
        <w:left w:val="single" w:sz="4" w:space="0" w:color="C0C0C0"/>
        <w:right w:val="single" w:sz="4" w:space="0" w:color="C0C0C0"/>
      </w:pBdr>
      <w:spacing w:before="280" w:after="280"/>
    </w:pPr>
    <w:rPr>
      <w:rFonts w:ascii="Calibri" w:hAnsi="Calibri" w:cs="Calibri"/>
      <w:sz w:val="22"/>
      <w:szCs w:val="22"/>
    </w:rPr>
  </w:style>
  <w:style w:type="paragraph" w:customStyle="1" w:styleId="xl79">
    <w:name w:val="xl79"/>
    <w:basedOn w:val="Normale"/>
    <w:rsid w:val="00A177F5"/>
    <w:pPr>
      <w:spacing w:before="280" w:after="280"/>
    </w:pPr>
    <w:rPr>
      <w:rFonts w:ascii="Calibri" w:hAnsi="Calibri" w:cs="Calibri"/>
      <w:sz w:val="22"/>
      <w:szCs w:val="22"/>
    </w:rPr>
  </w:style>
  <w:style w:type="paragraph" w:customStyle="1" w:styleId="xl80">
    <w:name w:val="xl80"/>
    <w:basedOn w:val="Normale"/>
    <w:rsid w:val="00A177F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e"/>
    <w:rsid w:val="00A177F5"/>
    <w:pPr>
      <w:pBdr>
        <w:left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Normale"/>
    <w:rsid w:val="00A177F5"/>
    <w:pPr>
      <w:pBdr>
        <w:left w:val="single" w:sz="8" w:space="0" w:color="000000"/>
        <w:right w:val="single" w:sz="8" w:space="0" w:color="000000"/>
      </w:pBdr>
      <w:shd w:val="clear" w:color="auto" w:fill="C0C0C0"/>
      <w:spacing w:before="280" w:after="280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e"/>
    <w:rsid w:val="00A177F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</w:pPr>
    <w:rPr>
      <w:color w:val="000000"/>
      <w:sz w:val="16"/>
      <w:szCs w:val="16"/>
    </w:rPr>
  </w:style>
  <w:style w:type="paragraph" w:customStyle="1" w:styleId="xl84">
    <w:name w:val="xl84"/>
    <w:basedOn w:val="Normale"/>
    <w:rsid w:val="00A177F5"/>
    <w:pPr>
      <w:pBdr>
        <w:top w:val="single" w:sz="8" w:space="0" w:color="000000"/>
        <w:right w:val="single" w:sz="8" w:space="0" w:color="000000"/>
      </w:pBdr>
      <w:shd w:val="clear" w:color="auto" w:fill="FFCC99"/>
      <w:spacing w:before="280" w:after="280"/>
      <w:jc w:val="center"/>
    </w:pPr>
    <w:rPr>
      <w:b/>
      <w:bCs/>
      <w:color w:val="000000"/>
      <w:sz w:val="16"/>
      <w:szCs w:val="16"/>
    </w:rPr>
  </w:style>
  <w:style w:type="paragraph" w:customStyle="1" w:styleId="xl85">
    <w:name w:val="xl85"/>
    <w:basedOn w:val="Normale"/>
    <w:rsid w:val="00A177F5"/>
    <w:pPr>
      <w:pBdr>
        <w:right w:val="single" w:sz="8" w:space="0" w:color="000000"/>
      </w:pBdr>
      <w:shd w:val="clear" w:color="auto" w:fill="FFCC99"/>
      <w:spacing w:before="280" w:after="280"/>
      <w:jc w:val="center"/>
    </w:pPr>
    <w:rPr>
      <w:b/>
      <w:bCs/>
      <w:color w:val="000000"/>
      <w:sz w:val="16"/>
      <w:szCs w:val="16"/>
    </w:rPr>
  </w:style>
  <w:style w:type="paragraph" w:customStyle="1" w:styleId="xl86">
    <w:name w:val="xl86"/>
    <w:basedOn w:val="Normale"/>
    <w:rsid w:val="00A177F5"/>
    <w:pPr>
      <w:pBdr>
        <w:right w:val="single" w:sz="8" w:space="0" w:color="000000"/>
      </w:pBdr>
      <w:shd w:val="clear" w:color="auto" w:fill="FFCC99"/>
      <w:spacing w:before="280" w:after="280"/>
      <w:jc w:val="center"/>
    </w:pPr>
    <w:rPr>
      <w:color w:val="000000"/>
      <w:sz w:val="16"/>
      <w:szCs w:val="16"/>
    </w:rPr>
  </w:style>
  <w:style w:type="paragraph" w:customStyle="1" w:styleId="xl87">
    <w:name w:val="xl87"/>
    <w:basedOn w:val="Normale"/>
    <w:rsid w:val="00A177F5"/>
    <w:pPr>
      <w:pBdr>
        <w:right w:val="single" w:sz="8" w:space="0" w:color="000000"/>
      </w:pBdr>
      <w:shd w:val="clear" w:color="auto" w:fill="FFCC99"/>
      <w:spacing w:before="280" w:after="280"/>
    </w:pPr>
  </w:style>
  <w:style w:type="paragraph" w:customStyle="1" w:styleId="xl88">
    <w:name w:val="xl88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FFCC99"/>
      <w:spacing w:before="280" w:after="280"/>
    </w:pPr>
  </w:style>
  <w:style w:type="paragraph" w:customStyle="1" w:styleId="xl89">
    <w:name w:val="xl89"/>
    <w:basedOn w:val="Normale"/>
    <w:rsid w:val="00A177F5"/>
    <w:pPr>
      <w:pBdr>
        <w:top w:val="single" w:sz="8" w:space="0" w:color="000000"/>
        <w:right w:val="single" w:sz="8" w:space="0" w:color="000000"/>
      </w:pBdr>
      <w:shd w:val="clear" w:color="auto" w:fill="FFFF99"/>
      <w:spacing w:before="280" w:after="280"/>
      <w:jc w:val="center"/>
    </w:pPr>
    <w:rPr>
      <w:color w:val="000000"/>
      <w:sz w:val="16"/>
      <w:szCs w:val="16"/>
    </w:rPr>
  </w:style>
  <w:style w:type="paragraph" w:customStyle="1" w:styleId="xl90">
    <w:name w:val="xl90"/>
    <w:basedOn w:val="Normale"/>
    <w:rsid w:val="00A177F5"/>
    <w:pPr>
      <w:pBdr>
        <w:right w:val="single" w:sz="8" w:space="0" w:color="000000"/>
      </w:pBdr>
      <w:shd w:val="clear" w:color="auto" w:fill="FFFF99"/>
      <w:spacing w:before="280" w:after="280"/>
      <w:jc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Normale"/>
    <w:rsid w:val="00A177F5"/>
    <w:pPr>
      <w:pBdr>
        <w:right w:val="single" w:sz="8" w:space="0" w:color="000000"/>
      </w:pBdr>
      <w:shd w:val="clear" w:color="auto" w:fill="FFFF99"/>
      <w:spacing w:before="280" w:after="280"/>
    </w:pPr>
  </w:style>
  <w:style w:type="paragraph" w:customStyle="1" w:styleId="xl92">
    <w:name w:val="xl92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FFFF99"/>
      <w:spacing w:before="280" w:after="280"/>
    </w:pPr>
  </w:style>
  <w:style w:type="paragraph" w:customStyle="1" w:styleId="xl93">
    <w:name w:val="xl93"/>
    <w:basedOn w:val="Normale"/>
    <w:rsid w:val="00A177F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Normale"/>
    <w:rsid w:val="00A177F5"/>
    <w:pPr>
      <w:pBdr>
        <w:bottom w:val="single" w:sz="8" w:space="0" w:color="000000"/>
        <w:right w:val="single" w:sz="8" w:space="0" w:color="000000"/>
      </w:pBdr>
      <w:spacing w:before="280" w:after="280"/>
    </w:pPr>
    <w:rPr>
      <w:color w:val="000000"/>
      <w:sz w:val="16"/>
      <w:szCs w:val="16"/>
    </w:rPr>
  </w:style>
  <w:style w:type="paragraph" w:customStyle="1" w:styleId="xl95">
    <w:name w:val="xl95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FFCC99"/>
      <w:spacing w:before="280" w:after="280"/>
      <w:jc w:val="center"/>
    </w:pPr>
    <w:rPr>
      <w:color w:val="000000"/>
      <w:sz w:val="16"/>
      <w:szCs w:val="16"/>
    </w:rPr>
  </w:style>
  <w:style w:type="paragraph" w:customStyle="1" w:styleId="xl96">
    <w:name w:val="xl96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CCFFCC"/>
      <w:spacing w:before="280" w:after="280"/>
      <w:jc w:val="right"/>
    </w:pPr>
    <w:rPr>
      <w:color w:val="000000"/>
      <w:sz w:val="16"/>
      <w:szCs w:val="16"/>
    </w:rPr>
  </w:style>
  <w:style w:type="paragraph" w:customStyle="1" w:styleId="xl97">
    <w:name w:val="xl97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FFFF99"/>
      <w:spacing w:before="280" w:after="280"/>
      <w:jc w:val="center"/>
    </w:pPr>
    <w:rPr>
      <w:b/>
      <w:bCs/>
      <w:sz w:val="16"/>
      <w:szCs w:val="16"/>
    </w:rPr>
  </w:style>
  <w:style w:type="paragraph" w:customStyle="1" w:styleId="xl98">
    <w:name w:val="xl98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CCFFCC"/>
      <w:spacing w:before="280" w:after="280"/>
      <w:jc w:val="right"/>
    </w:pPr>
    <w:rPr>
      <w:color w:val="000000"/>
      <w:sz w:val="16"/>
      <w:szCs w:val="16"/>
    </w:rPr>
  </w:style>
  <w:style w:type="paragraph" w:customStyle="1" w:styleId="xl99">
    <w:name w:val="xl99"/>
    <w:basedOn w:val="Normale"/>
    <w:rsid w:val="00A177F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</w:pPr>
    <w:rPr>
      <w:b/>
      <w:bCs/>
      <w:color w:val="000000"/>
      <w:sz w:val="16"/>
      <w:szCs w:val="16"/>
    </w:rPr>
  </w:style>
  <w:style w:type="paragraph" w:customStyle="1" w:styleId="xl100">
    <w:name w:val="xl100"/>
    <w:basedOn w:val="Normale"/>
    <w:rsid w:val="00A177F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color w:val="000000"/>
      <w:sz w:val="16"/>
      <w:szCs w:val="16"/>
    </w:rPr>
  </w:style>
  <w:style w:type="paragraph" w:customStyle="1" w:styleId="xl101">
    <w:name w:val="xl101"/>
    <w:basedOn w:val="Normale"/>
    <w:rsid w:val="00A177F5"/>
    <w:pPr>
      <w:pBdr>
        <w:left w:val="single" w:sz="8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color w:val="000000"/>
      <w:sz w:val="16"/>
      <w:szCs w:val="16"/>
    </w:rPr>
  </w:style>
  <w:style w:type="paragraph" w:customStyle="1" w:styleId="xl102">
    <w:name w:val="xl102"/>
    <w:basedOn w:val="Normale"/>
    <w:rsid w:val="00A177F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CFFCC"/>
      <w:spacing w:before="280" w:after="280"/>
      <w:jc w:val="center"/>
    </w:pPr>
    <w:rPr>
      <w:color w:val="000000"/>
      <w:sz w:val="16"/>
      <w:szCs w:val="16"/>
    </w:rPr>
  </w:style>
  <w:style w:type="paragraph" w:customStyle="1" w:styleId="xl103">
    <w:name w:val="xl103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00FFFF"/>
      <w:spacing w:before="280" w:after="280"/>
      <w:jc w:val="center"/>
    </w:pPr>
    <w:rPr>
      <w:color w:val="000000"/>
      <w:sz w:val="16"/>
      <w:szCs w:val="16"/>
    </w:rPr>
  </w:style>
  <w:style w:type="paragraph" w:customStyle="1" w:styleId="xl104">
    <w:name w:val="xl104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00FFFF"/>
      <w:spacing w:before="280" w:after="280"/>
      <w:jc w:val="right"/>
    </w:pPr>
    <w:rPr>
      <w:color w:val="000000"/>
      <w:sz w:val="16"/>
      <w:szCs w:val="16"/>
    </w:rPr>
  </w:style>
  <w:style w:type="paragraph" w:customStyle="1" w:styleId="xl105">
    <w:name w:val="xl105"/>
    <w:basedOn w:val="Normale"/>
    <w:rsid w:val="00A177F5"/>
    <w:pPr>
      <w:pBdr>
        <w:bottom w:val="single" w:sz="8" w:space="0" w:color="000000"/>
        <w:right w:val="single" w:sz="8" w:space="0" w:color="000000"/>
      </w:pBdr>
      <w:shd w:val="clear" w:color="auto" w:fill="FFFF99"/>
      <w:spacing w:before="280" w:after="280"/>
      <w:jc w:val="right"/>
    </w:pPr>
    <w:rPr>
      <w:color w:val="000000"/>
      <w:sz w:val="16"/>
      <w:szCs w:val="16"/>
    </w:rPr>
  </w:style>
  <w:style w:type="paragraph" w:customStyle="1" w:styleId="xl106">
    <w:name w:val="xl106"/>
    <w:basedOn w:val="Normale"/>
    <w:rsid w:val="00A177F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00FFFF"/>
      <w:spacing w:before="280" w:after="280"/>
    </w:pPr>
    <w:rPr>
      <w:b/>
      <w:bCs/>
      <w:color w:val="000000"/>
      <w:sz w:val="16"/>
      <w:szCs w:val="16"/>
    </w:rPr>
  </w:style>
  <w:style w:type="paragraph" w:customStyle="1" w:styleId="xl107">
    <w:name w:val="xl107"/>
    <w:basedOn w:val="Normale"/>
    <w:rsid w:val="00A177F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00FFFF"/>
      <w:spacing w:before="280" w:after="280"/>
    </w:pPr>
    <w:rPr>
      <w:b/>
      <w:bCs/>
      <w:color w:val="000000"/>
      <w:sz w:val="16"/>
      <w:szCs w:val="16"/>
    </w:rPr>
  </w:style>
  <w:style w:type="paragraph" w:customStyle="1" w:styleId="Contenutocornice">
    <w:name w:val="Contenuto cornice"/>
    <w:basedOn w:val="Normale"/>
    <w:rsid w:val="00A177F5"/>
  </w:style>
  <w:style w:type="paragraph" w:customStyle="1" w:styleId="Contenutotabella">
    <w:name w:val="Contenuto tabella"/>
    <w:basedOn w:val="Normale"/>
    <w:rsid w:val="00A177F5"/>
    <w:pPr>
      <w:suppressLineNumbers/>
    </w:pPr>
  </w:style>
  <w:style w:type="paragraph" w:customStyle="1" w:styleId="Titolotabella">
    <w:name w:val="Titolo tabella"/>
    <w:basedOn w:val="Contenutotabella"/>
    <w:rsid w:val="00A177F5"/>
    <w:pPr>
      <w:jc w:val="center"/>
    </w:pPr>
    <w:rPr>
      <w:b/>
      <w:bCs/>
    </w:rPr>
  </w:style>
  <w:style w:type="character" w:customStyle="1" w:styleId="WW8Num1z0">
    <w:name w:val="WW8Num1z0"/>
    <w:rsid w:val="00A177F5"/>
  </w:style>
  <w:style w:type="character" w:customStyle="1" w:styleId="WW8Num1z1">
    <w:name w:val="WW8Num1z1"/>
    <w:rsid w:val="00A177F5"/>
    <w:rPr>
      <w:rFonts w:ascii="Arial" w:hAnsi="Arial" w:cs="Arial" w:hint="default"/>
      <w:b/>
      <w:bCs w:val="0"/>
      <w:sz w:val="18"/>
      <w:szCs w:val="18"/>
    </w:rPr>
  </w:style>
  <w:style w:type="character" w:customStyle="1" w:styleId="WW8Num1z2">
    <w:name w:val="WW8Num1z2"/>
    <w:rsid w:val="00A177F5"/>
  </w:style>
  <w:style w:type="character" w:customStyle="1" w:styleId="WW8Num1z3">
    <w:name w:val="WW8Num1z3"/>
    <w:rsid w:val="00A177F5"/>
  </w:style>
  <w:style w:type="character" w:customStyle="1" w:styleId="WW8Num1z4">
    <w:name w:val="WW8Num1z4"/>
    <w:rsid w:val="00A177F5"/>
  </w:style>
  <w:style w:type="character" w:customStyle="1" w:styleId="WW8Num1z5">
    <w:name w:val="WW8Num1z5"/>
    <w:rsid w:val="00A177F5"/>
  </w:style>
  <w:style w:type="character" w:customStyle="1" w:styleId="WW8Num1z6">
    <w:name w:val="WW8Num1z6"/>
    <w:rsid w:val="00A177F5"/>
  </w:style>
  <w:style w:type="character" w:customStyle="1" w:styleId="WW8Num1z7">
    <w:name w:val="WW8Num1z7"/>
    <w:rsid w:val="00A177F5"/>
  </w:style>
  <w:style w:type="character" w:customStyle="1" w:styleId="WW8Num1z8">
    <w:name w:val="WW8Num1z8"/>
    <w:rsid w:val="00A177F5"/>
  </w:style>
  <w:style w:type="character" w:customStyle="1" w:styleId="WW8Num2z0">
    <w:name w:val="WW8Num2z0"/>
    <w:rsid w:val="00A177F5"/>
    <w:rPr>
      <w:rFonts w:ascii="Wingdings" w:hAnsi="Wingdings" w:cs="Wingdings" w:hint="default"/>
      <w:strike/>
      <w:sz w:val="14"/>
      <w:szCs w:val="22"/>
    </w:rPr>
  </w:style>
  <w:style w:type="character" w:customStyle="1" w:styleId="WW8Num2z1">
    <w:name w:val="WW8Num2z1"/>
    <w:rsid w:val="00A177F5"/>
    <w:rPr>
      <w:rFonts w:ascii="Courier New" w:hAnsi="Courier New" w:cs="Courier New" w:hint="default"/>
    </w:rPr>
  </w:style>
  <w:style w:type="character" w:customStyle="1" w:styleId="WW8Num2z2">
    <w:name w:val="WW8Num2z2"/>
    <w:rsid w:val="00A177F5"/>
    <w:rPr>
      <w:rFonts w:ascii="Wingdings" w:hAnsi="Wingdings" w:cs="Wingdings" w:hint="default"/>
    </w:rPr>
  </w:style>
  <w:style w:type="character" w:customStyle="1" w:styleId="WW8Num2z3">
    <w:name w:val="WW8Num2z3"/>
    <w:rsid w:val="00A177F5"/>
    <w:rPr>
      <w:rFonts w:ascii="Symbol" w:hAnsi="Symbol" w:cs="Symbol" w:hint="default"/>
    </w:rPr>
  </w:style>
  <w:style w:type="character" w:customStyle="1" w:styleId="WW8Num3z0">
    <w:name w:val="WW8Num3z0"/>
    <w:rsid w:val="00A177F5"/>
  </w:style>
  <w:style w:type="character" w:customStyle="1" w:styleId="WW8Num4z0">
    <w:name w:val="WW8Num4z0"/>
    <w:rsid w:val="00A177F5"/>
    <w:rPr>
      <w:rFonts w:ascii="Arial" w:hAnsi="Arial" w:cs="Arial" w:hint="default"/>
      <w:sz w:val="18"/>
      <w:szCs w:val="18"/>
    </w:rPr>
  </w:style>
  <w:style w:type="character" w:customStyle="1" w:styleId="WW8Num4z1">
    <w:name w:val="WW8Num4z1"/>
    <w:rsid w:val="00A177F5"/>
    <w:rPr>
      <w:rFonts w:ascii="Courier New" w:hAnsi="Courier New" w:cs="Courier New" w:hint="default"/>
    </w:rPr>
  </w:style>
  <w:style w:type="character" w:customStyle="1" w:styleId="WW8Num4z2">
    <w:name w:val="WW8Num4z2"/>
    <w:rsid w:val="00A177F5"/>
    <w:rPr>
      <w:rFonts w:ascii="Wingdings" w:hAnsi="Wingdings" w:cs="Wingdings" w:hint="default"/>
    </w:rPr>
  </w:style>
  <w:style w:type="character" w:customStyle="1" w:styleId="WW8Num4z3">
    <w:name w:val="WW8Num4z3"/>
    <w:rsid w:val="00A177F5"/>
    <w:rPr>
      <w:rFonts w:ascii="Symbol" w:hAnsi="Symbol" w:cs="Symbol" w:hint="default"/>
    </w:rPr>
  </w:style>
  <w:style w:type="character" w:customStyle="1" w:styleId="WW8Num5z0">
    <w:name w:val="WW8Num5z0"/>
    <w:rsid w:val="00A177F5"/>
    <w:rPr>
      <w:rFonts w:ascii="Symbol" w:hAnsi="Symbol" w:cs="Symbol" w:hint="default"/>
      <w:sz w:val="16"/>
      <w:szCs w:val="22"/>
    </w:rPr>
  </w:style>
  <w:style w:type="character" w:customStyle="1" w:styleId="WW8Num5z1">
    <w:name w:val="WW8Num5z1"/>
    <w:rsid w:val="00A177F5"/>
    <w:rPr>
      <w:rFonts w:ascii="Courier New" w:hAnsi="Courier New" w:cs="Courier New" w:hint="default"/>
    </w:rPr>
  </w:style>
  <w:style w:type="character" w:customStyle="1" w:styleId="WW8Num5z2">
    <w:name w:val="WW8Num5z2"/>
    <w:rsid w:val="00A177F5"/>
    <w:rPr>
      <w:rFonts w:ascii="Wingdings" w:hAnsi="Wingdings" w:cs="Wingdings" w:hint="default"/>
    </w:rPr>
  </w:style>
  <w:style w:type="character" w:customStyle="1" w:styleId="WW8Num5z3">
    <w:name w:val="WW8Num5z3"/>
    <w:rsid w:val="00A177F5"/>
    <w:rPr>
      <w:rFonts w:ascii="Symbol" w:hAnsi="Symbol" w:cs="Symbol" w:hint="default"/>
    </w:rPr>
  </w:style>
  <w:style w:type="character" w:customStyle="1" w:styleId="WW8Num6z0">
    <w:name w:val="WW8Num6z0"/>
    <w:rsid w:val="00A177F5"/>
    <w:rPr>
      <w:rFonts w:ascii="Symbol" w:hAnsi="Symbol" w:cs="Symbol" w:hint="default"/>
      <w:sz w:val="18"/>
      <w:szCs w:val="18"/>
    </w:rPr>
  </w:style>
  <w:style w:type="character" w:customStyle="1" w:styleId="WW8Num6z1">
    <w:name w:val="WW8Num6z1"/>
    <w:rsid w:val="00A177F5"/>
    <w:rPr>
      <w:rFonts w:ascii="Courier New" w:hAnsi="Courier New" w:cs="Courier New" w:hint="default"/>
    </w:rPr>
  </w:style>
  <w:style w:type="character" w:customStyle="1" w:styleId="WW8Num6z2">
    <w:name w:val="WW8Num6z2"/>
    <w:rsid w:val="00A177F5"/>
    <w:rPr>
      <w:rFonts w:ascii="Wingdings" w:hAnsi="Wingdings" w:cs="Wingdings" w:hint="default"/>
    </w:rPr>
  </w:style>
  <w:style w:type="character" w:customStyle="1" w:styleId="WW8Num7z0">
    <w:name w:val="WW8Num7z0"/>
    <w:rsid w:val="00A177F5"/>
    <w:rPr>
      <w:rFonts w:ascii="Arial" w:hAnsi="Arial" w:cs="Arial" w:hint="default"/>
      <w:iCs/>
      <w:sz w:val="22"/>
      <w:szCs w:val="22"/>
    </w:rPr>
  </w:style>
  <w:style w:type="character" w:customStyle="1" w:styleId="WW8Num7z1">
    <w:name w:val="WW8Num7z1"/>
    <w:rsid w:val="00A177F5"/>
  </w:style>
  <w:style w:type="character" w:customStyle="1" w:styleId="WW8Num7z2">
    <w:name w:val="WW8Num7z2"/>
    <w:rsid w:val="00A177F5"/>
  </w:style>
  <w:style w:type="character" w:customStyle="1" w:styleId="WW8Num7z3">
    <w:name w:val="WW8Num7z3"/>
    <w:rsid w:val="00A177F5"/>
  </w:style>
  <w:style w:type="character" w:customStyle="1" w:styleId="WW8Num7z4">
    <w:name w:val="WW8Num7z4"/>
    <w:rsid w:val="00A177F5"/>
  </w:style>
  <w:style w:type="character" w:customStyle="1" w:styleId="WW8Num7z5">
    <w:name w:val="WW8Num7z5"/>
    <w:rsid w:val="00A177F5"/>
  </w:style>
  <w:style w:type="character" w:customStyle="1" w:styleId="WW8Num7z6">
    <w:name w:val="WW8Num7z6"/>
    <w:rsid w:val="00A177F5"/>
  </w:style>
  <w:style w:type="character" w:customStyle="1" w:styleId="WW8Num7z7">
    <w:name w:val="WW8Num7z7"/>
    <w:rsid w:val="00A177F5"/>
  </w:style>
  <w:style w:type="character" w:customStyle="1" w:styleId="WW8Num7z8">
    <w:name w:val="WW8Num7z8"/>
    <w:rsid w:val="00A177F5"/>
  </w:style>
  <w:style w:type="character" w:customStyle="1" w:styleId="WW8Num8z0">
    <w:name w:val="WW8Num8z0"/>
    <w:rsid w:val="00A177F5"/>
    <w:rPr>
      <w:rFonts w:ascii="Arial" w:hAnsi="Arial" w:cs="Arial" w:hint="default"/>
      <w:strike/>
      <w:sz w:val="18"/>
      <w:szCs w:val="18"/>
    </w:rPr>
  </w:style>
  <w:style w:type="character" w:customStyle="1" w:styleId="WW8Num8z1">
    <w:name w:val="WW8Num8z1"/>
    <w:rsid w:val="00A177F5"/>
    <w:rPr>
      <w:rFonts w:ascii="Courier New" w:hAnsi="Courier New" w:cs="Courier New" w:hint="default"/>
    </w:rPr>
  </w:style>
  <w:style w:type="character" w:customStyle="1" w:styleId="WW8Num8z2">
    <w:name w:val="WW8Num8z2"/>
    <w:rsid w:val="00A177F5"/>
    <w:rPr>
      <w:rFonts w:ascii="Wingdings" w:hAnsi="Wingdings" w:cs="Wingdings" w:hint="default"/>
    </w:rPr>
  </w:style>
  <w:style w:type="character" w:customStyle="1" w:styleId="WW8Num8z3">
    <w:name w:val="WW8Num8z3"/>
    <w:rsid w:val="00A177F5"/>
    <w:rPr>
      <w:rFonts w:ascii="Symbol" w:hAnsi="Symbol" w:cs="Symbol" w:hint="default"/>
    </w:rPr>
  </w:style>
  <w:style w:type="character" w:customStyle="1" w:styleId="WW8Num9z0">
    <w:name w:val="WW8Num9z0"/>
    <w:rsid w:val="00A177F5"/>
    <w:rPr>
      <w:rFonts w:ascii="Courier New" w:hAnsi="Courier New" w:cs="Courier New" w:hint="default"/>
    </w:rPr>
  </w:style>
  <w:style w:type="character" w:customStyle="1" w:styleId="WW8Num9z2">
    <w:name w:val="WW8Num9z2"/>
    <w:rsid w:val="00A177F5"/>
    <w:rPr>
      <w:rFonts w:ascii="Wingdings" w:hAnsi="Wingdings" w:cs="Wingdings" w:hint="default"/>
    </w:rPr>
  </w:style>
  <w:style w:type="character" w:customStyle="1" w:styleId="WW8Num9z3">
    <w:name w:val="WW8Num9z3"/>
    <w:rsid w:val="00A177F5"/>
    <w:rPr>
      <w:rFonts w:ascii="Arial Narrow" w:hAnsi="Arial Narrow" w:cs="Arial Narrow" w:hint="default"/>
      <w:sz w:val="18"/>
      <w:szCs w:val="18"/>
    </w:rPr>
  </w:style>
  <w:style w:type="character" w:customStyle="1" w:styleId="WW8Num9z6">
    <w:name w:val="WW8Num9z6"/>
    <w:rsid w:val="00A177F5"/>
    <w:rPr>
      <w:rFonts w:ascii="Symbol" w:hAnsi="Symbol" w:cs="Symbol" w:hint="default"/>
    </w:rPr>
  </w:style>
  <w:style w:type="character" w:customStyle="1" w:styleId="WW8Num10z0">
    <w:name w:val="WW8Num10z0"/>
    <w:rsid w:val="00A177F5"/>
    <w:rPr>
      <w:rFonts w:ascii="Symbol" w:hAnsi="Symbol" w:cs="Symbol" w:hint="default"/>
      <w:sz w:val="22"/>
      <w:szCs w:val="22"/>
    </w:rPr>
  </w:style>
  <w:style w:type="character" w:customStyle="1" w:styleId="WW8Num10z1">
    <w:name w:val="WW8Num10z1"/>
    <w:rsid w:val="00A177F5"/>
    <w:rPr>
      <w:rFonts w:ascii="Courier New" w:hAnsi="Courier New" w:cs="Courier New" w:hint="default"/>
    </w:rPr>
  </w:style>
  <w:style w:type="character" w:customStyle="1" w:styleId="WW8Num10z2">
    <w:name w:val="WW8Num10z2"/>
    <w:rsid w:val="00A177F5"/>
    <w:rPr>
      <w:rFonts w:ascii="Wingdings" w:hAnsi="Wingdings" w:cs="Wingdings" w:hint="default"/>
    </w:rPr>
  </w:style>
  <w:style w:type="character" w:customStyle="1" w:styleId="WW8Num11z0">
    <w:name w:val="WW8Num11z0"/>
    <w:rsid w:val="00A177F5"/>
    <w:rPr>
      <w:rFonts w:ascii="Arial" w:hAnsi="Arial" w:cs="Arial" w:hint="default"/>
      <w:strike/>
      <w:color w:val="003366"/>
      <w:sz w:val="18"/>
      <w:szCs w:val="18"/>
    </w:rPr>
  </w:style>
  <w:style w:type="character" w:customStyle="1" w:styleId="WW8Num11z1">
    <w:name w:val="WW8Num11z1"/>
    <w:rsid w:val="00A177F5"/>
    <w:rPr>
      <w:rFonts w:ascii="Courier New" w:hAnsi="Courier New" w:cs="Courier New" w:hint="default"/>
    </w:rPr>
  </w:style>
  <w:style w:type="character" w:customStyle="1" w:styleId="WW8Num11z2">
    <w:name w:val="WW8Num11z2"/>
    <w:rsid w:val="00A177F5"/>
    <w:rPr>
      <w:rFonts w:ascii="Wingdings" w:hAnsi="Wingdings" w:cs="Wingdings" w:hint="default"/>
    </w:rPr>
  </w:style>
  <w:style w:type="character" w:customStyle="1" w:styleId="WW8Num11z3">
    <w:name w:val="WW8Num11z3"/>
    <w:rsid w:val="00A177F5"/>
    <w:rPr>
      <w:rFonts w:ascii="Symbol" w:hAnsi="Symbol" w:cs="Symbol" w:hint="default"/>
    </w:rPr>
  </w:style>
  <w:style w:type="character" w:customStyle="1" w:styleId="WW8Num12z0">
    <w:name w:val="WW8Num12z0"/>
    <w:rsid w:val="00A177F5"/>
    <w:rPr>
      <w:rFonts w:ascii="Symbol" w:hAnsi="Symbol" w:cs="Symbol" w:hint="default"/>
      <w:sz w:val="22"/>
      <w:szCs w:val="22"/>
    </w:rPr>
  </w:style>
  <w:style w:type="character" w:customStyle="1" w:styleId="WW8Num12z1">
    <w:name w:val="WW8Num12z1"/>
    <w:rsid w:val="00A177F5"/>
    <w:rPr>
      <w:rFonts w:ascii="Courier New" w:hAnsi="Courier New" w:cs="Courier New" w:hint="default"/>
    </w:rPr>
  </w:style>
  <w:style w:type="character" w:customStyle="1" w:styleId="WW8Num12z2">
    <w:name w:val="WW8Num12z2"/>
    <w:rsid w:val="00A177F5"/>
    <w:rPr>
      <w:rFonts w:ascii="Wingdings" w:hAnsi="Wingdings" w:cs="Wingdings" w:hint="default"/>
    </w:rPr>
  </w:style>
  <w:style w:type="character" w:customStyle="1" w:styleId="WW8Num13z0">
    <w:name w:val="WW8Num13z0"/>
    <w:rsid w:val="00A177F5"/>
    <w:rPr>
      <w:rFonts w:ascii="Courier New" w:hAnsi="Courier New" w:cs="Courier New" w:hint="default"/>
    </w:rPr>
  </w:style>
  <w:style w:type="character" w:customStyle="1" w:styleId="WW8Num13z2">
    <w:name w:val="WW8Num13z2"/>
    <w:rsid w:val="00A177F5"/>
    <w:rPr>
      <w:rFonts w:ascii="Wingdings" w:hAnsi="Wingdings" w:cs="Wingdings" w:hint="default"/>
    </w:rPr>
  </w:style>
  <w:style w:type="character" w:customStyle="1" w:styleId="WW8Num13z3">
    <w:name w:val="WW8Num13z3"/>
    <w:rsid w:val="00A177F5"/>
    <w:rPr>
      <w:rFonts w:ascii="Arial Narrow" w:hAnsi="Arial Narrow" w:cs="Arial Narrow" w:hint="default"/>
    </w:rPr>
  </w:style>
  <w:style w:type="character" w:customStyle="1" w:styleId="WW8Num13z6">
    <w:name w:val="WW8Num13z6"/>
    <w:rsid w:val="00A177F5"/>
    <w:rPr>
      <w:rFonts w:ascii="Symbol" w:hAnsi="Symbol" w:cs="Symbol" w:hint="default"/>
    </w:rPr>
  </w:style>
  <w:style w:type="character" w:customStyle="1" w:styleId="WW8Num14z0">
    <w:name w:val="WW8Num14z0"/>
    <w:rsid w:val="00A177F5"/>
    <w:rPr>
      <w:rFonts w:ascii="Arial" w:hAnsi="Arial" w:cs="Arial" w:hint="default"/>
      <w:b w:val="0"/>
      <w:bCs w:val="0"/>
      <w:i w:val="0"/>
      <w:iCs w:val="0"/>
      <w:strike w:val="0"/>
      <w:dstrike w:val="0"/>
      <w:sz w:val="24"/>
      <w:szCs w:val="22"/>
      <w:u w:val="none"/>
      <w:effect w:val="none"/>
    </w:rPr>
  </w:style>
  <w:style w:type="character" w:customStyle="1" w:styleId="WW8Num15z0">
    <w:name w:val="WW8Num15z0"/>
    <w:rsid w:val="00A177F5"/>
    <w:rPr>
      <w:rFonts w:ascii="Symbol" w:hAnsi="Symbol" w:cs="Symbol" w:hint="default"/>
      <w:sz w:val="16"/>
      <w:szCs w:val="22"/>
    </w:rPr>
  </w:style>
  <w:style w:type="character" w:customStyle="1" w:styleId="WW8Num15z1">
    <w:name w:val="WW8Num15z1"/>
    <w:rsid w:val="00A177F5"/>
    <w:rPr>
      <w:rFonts w:ascii="Courier New" w:hAnsi="Courier New" w:cs="Courier New" w:hint="default"/>
    </w:rPr>
  </w:style>
  <w:style w:type="character" w:customStyle="1" w:styleId="WW8Num15z2">
    <w:name w:val="WW8Num15z2"/>
    <w:rsid w:val="00A177F5"/>
    <w:rPr>
      <w:rFonts w:ascii="Wingdings" w:hAnsi="Wingdings" w:cs="Wingdings" w:hint="default"/>
    </w:rPr>
  </w:style>
  <w:style w:type="character" w:customStyle="1" w:styleId="WW8Num15z3">
    <w:name w:val="WW8Num15z3"/>
    <w:rsid w:val="00A177F5"/>
    <w:rPr>
      <w:rFonts w:ascii="Symbol" w:hAnsi="Symbol" w:cs="Symbol" w:hint="default"/>
    </w:rPr>
  </w:style>
  <w:style w:type="character" w:customStyle="1" w:styleId="WW8Num16z0">
    <w:name w:val="WW8Num16z0"/>
    <w:rsid w:val="00A177F5"/>
    <w:rPr>
      <w:rFonts w:ascii="Wingdings" w:hAnsi="Wingdings" w:cs="Wingdings" w:hint="default"/>
      <w:strike/>
      <w:sz w:val="14"/>
      <w:szCs w:val="22"/>
    </w:rPr>
  </w:style>
  <w:style w:type="character" w:customStyle="1" w:styleId="WW8Num16z1">
    <w:name w:val="WW8Num16z1"/>
    <w:rsid w:val="00A177F5"/>
    <w:rPr>
      <w:rFonts w:ascii="Courier New" w:hAnsi="Courier New" w:cs="Courier New" w:hint="default"/>
    </w:rPr>
  </w:style>
  <w:style w:type="character" w:customStyle="1" w:styleId="WW8Num16z2">
    <w:name w:val="WW8Num16z2"/>
    <w:rsid w:val="00A177F5"/>
    <w:rPr>
      <w:rFonts w:ascii="Wingdings" w:hAnsi="Wingdings" w:cs="Wingdings" w:hint="default"/>
    </w:rPr>
  </w:style>
  <w:style w:type="character" w:customStyle="1" w:styleId="WW8Num16z3">
    <w:name w:val="WW8Num16z3"/>
    <w:rsid w:val="00A177F5"/>
    <w:rPr>
      <w:rFonts w:ascii="Symbol" w:hAnsi="Symbol" w:cs="Symbol" w:hint="default"/>
    </w:rPr>
  </w:style>
  <w:style w:type="character" w:customStyle="1" w:styleId="WW8Num17z0">
    <w:name w:val="WW8Num17z0"/>
    <w:rsid w:val="00A177F5"/>
    <w:rPr>
      <w:rFonts w:ascii="Wingdings" w:hAnsi="Wingdings" w:cs="Wingdings" w:hint="default"/>
    </w:rPr>
  </w:style>
  <w:style w:type="character" w:customStyle="1" w:styleId="WW8Num17z1">
    <w:name w:val="WW8Num17z1"/>
    <w:rsid w:val="00A177F5"/>
    <w:rPr>
      <w:rFonts w:ascii="Courier New" w:hAnsi="Courier New" w:cs="Courier New" w:hint="default"/>
    </w:rPr>
  </w:style>
  <w:style w:type="character" w:customStyle="1" w:styleId="WW8Num17z3">
    <w:name w:val="WW8Num17z3"/>
    <w:rsid w:val="00A177F5"/>
    <w:rPr>
      <w:rFonts w:ascii="Symbol" w:hAnsi="Symbol" w:cs="Symbol" w:hint="default"/>
    </w:rPr>
  </w:style>
  <w:style w:type="character" w:customStyle="1" w:styleId="WW8Num18z0">
    <w:name w:val="WW8Num18z0"/>
    <w:rsid w:val="00A177F5"/>
    <w:rPr>
      <w:rFonts w:ascii="Wingdings" w:hAnsi="Wingdings" w:cs="Wingdings" w:hint="default"/>
      <w:strike/>
      <w:sz w:val="14"/>
      <w:szCs w:val="22"/>
    </w:rPr>
  </w:style>
  <w:style w:type="character" w:customStyle="1" w:styleId="WW8Num18z2">
    <w:name w:val="WW8Num18z2"/>
    <w:rsid w:val="00A177F5"/>
    <w:rPr>
      <w:rFonts w:ascii="Wingdings" w:hAnsi="Wingdings" w:cs="Wingdings" w:hint="default"/>
    </w:rPr>
  </w:style>
  <w:style w:type="character" w:customStyle="1" w:styleId="WW8Num18z3">
    <w:name w:val="WW8Num18z3"/>
    <w:rsid w:val="00A177F5"/>
    <w:rPr>
      <w:rFonts w:ascii="Symbol" w:hAnsi="Symbol" w:cs="Symbol" w:hint="default"/>
    </w:rPr>
  </w:style>
  <w:style w:type="character" w:customStyle="1" w:styleId="WW8Num18z4">
    <w:name w:val="WW8Num18z4"/>
    <w:rsid w:val="00A177F5"/>
    <w:rPr>
      <w:rFonts w:ascii="Courier New" w:hAnsi="Courier New" w:cs="Courier New" w:hint="default"/>
    </w:rPr>
  </w:style>
  <w:style w:type="character" w:customStyle="1" w:styleId="WW8Num19z0">
    <w:name w:val="WW8Num19z0"/>
    <w:rsid w:val="00A177F5"/>
    <w:rPr>
      <w:rFonts w:ascii="Symbol" w:hAnsi="Symbol" w:cs="Symbol" w:hint="default"/>
      <w:sz w:val="18"/>
      <w:szCs w:val="18"/>
    </w:rPr>
  </w:style>
  <w:style w:type="character" w:customStyle="1" w:styleId="WW8Num19z1">
    <w:name w:val="WW8Num19z1"/>
    <w:rsid w:val="00A177F5"/>
    <w:rPr>
      <w:rFonts w:ascii="Courier New" w:hAnsi="Courier New" w:cs="Courier New" w:hint="default"/>
    </w:rPr>
  </w:style>
  <w:style w:type="character" w:customStyle="1" w:styleId="WW8Num19z2">
    <w:name w:val="WW8Num19z2"/>
    <w:rsid w:val="00A177F5"/>
    <w:rPr>
      <w:rFonts w:ascii="Wingdings" w:hAnsi="Wingdings" w:cs="Wingdings" w:hint="default"/>
    </w:rPr>
  </w:style>
  <w:style w:type="character" w:customStyle="1" w:styleId="WW8Num20z0">
    <w:name w:val="WW8Num20z0"/>
    <w:rsid w:val="00A177F5"/>
    <w:rPr>
      <w:rFonts w:ascii="Arial" w:hAnsi="Arial" w:cs="Arial" w:hint="default"/>
      <w:sz w:val="22"/>
      <w:szCs w:val="22"/>
    </w:rPr>
  </w:style>
  <w:style w:type="character" w:customStyle="1" w:styleId="WW8Num20z1">
    <w:name w:val="WW8Num20z1"/>
    <w:rsid w:val="00A177F5"/>
  </w:style>
  <w:style w:type="character" w:customStyle="1" w:styleId="WW8Num20z2">
    <w:name w:val="WW8Num20z2"/>
    <w:rsid w:val="00A177F5"/>
  </w:style>
  <w:style w:type="character" w:customStyle="1" w:styleId="WW8Num20z3">
    <w:name w:val="WW8Num20z3"/>
    <w:rsid w:val="00A177F5"/>
  </w:style>
  <w:style w:type="character" w:customStyle="1" w:styleId="WW8Num20z4">
    <w:name w:val="WW8Num20z4"/>
    <w:rsid w:val="00A177F5"/>
  </w:style>
  <w:style w:type="character" w:customStyle="1" w:styleId="WW8Num20z5">
    <w:name w:val="WW8Num20z5"/>
    <w:rsid w:val="00A177F5"/>
  </w:style>
  <w:style w:type="character" w:customStyle="1" w:styleId="WW8Num20z6">
    <w:name w:val="WW8Num20z6"/>
    <w:rsid w:val="00A177F5"/>
  </w:style>
  <w:style w:type="character" w:customStyle="1" w:styleId="WW8Num20z7">
    <w:name w:val="WW8Num20z7"/>
    <w:rsid w:val="00A177F5"/>
  </w:style>
  <w:style w:type="character" w:customStyle="1" w:styleId="WW8Num20z8">
    <w:name w:val="WW8Num20z8"/>
    <w:rsid w:val="00A177F5"/>
  </w:style>
  <w:style w:type="character" w:customStyle="1" w:styleId="WW8Num21z0">
    <w:name w:val="WW8Num21z0"/>
    <w:rsid w:val="00A177F5"/>
    <w:rPr>
      <w:rFonts w:ascii="Arial" w:hAnsi="Arial" w:cs="Arial" w:hint="default"/>
      <w:sz w:val="22"/>
      <w:szCs w:val="22"/>
    </w:rPr>
  </w:style>
  <w:style w:type="character" w:customStyle="1" w:styleId="WW8Num21z1">
    <w:name w:val="WW8Num21z1"/>
    <w:rsid w:val="00A177F5"/>
    <w:rPr>
      <w:rFonts w:ascii="Symbol" w:hAnsi="Symbol" w:cs="Symbol" w:hint="default"/>
    </w:rPr>
  </w:style>
  <w:style w:type="character" w:customStyle="1" w:styleId="WW8Num21z2">
    <w:name w:val="WW8Num21z2"/>
    <w:rsid w:val="00A177F5"/>
    <w:rPr>
      <w:rFonts w:ascii="Wingdings" w:hAnsi="Wingdings" w:cs="Wingdings" w:hint="default"/>
    </w:rPr>
  </w:style>
  <w:style w:type="character" w:customStyle="1" w:styleId="WW8Num21z4">
    <w:name w:val="WW8Num21z4"/>
    <w:rsid w:val="00A177F5"/>
    <w:rPr>
      <w:rFonts w:ascii="Courier New" w:hAnsi="Courier New" w:cs="Courier New" w:hint="default"/>
    </w:rPr>
  </w:style>
  <w:style w:type="character" w:customStyle="1" w:styleId="WW8Num22z0">
    <w:name w:val="WW8Num22z0"/>
    <w:rsid w:val="00A177F5"/>
    <w:rPr>
      <w:rFonts w:ascii="Symbol" w:hAnsi="Symbol" w:cs="Symbol" w:hint="default"/>
      <w:sz w:val="22"/>
      <w:szCs w:val="22"/>
    </w:rPr>
  </w:style>
  <w:style w:type="character" w:customStyle="1" w:styleId="WW8Num22z1">
    <w:name w:val="WW8Num22z1"/>
    <w:rsid w:val="00A177F5"/>
    <w:rPr>
      <w:rFonts w:ascii="Courier New" w:hAnsi="Courier New" w:cs="Courier New" w:hint="default"/>
    </w:rPr>
  </w:style>
  <w:style w:type="character" w:customStyle="1" w:styleId="WW8Num22z2">
    <w:name w:val="WW8Num22z2"/>
    <w:rsid w:val="00A177F5"/>
    <w:rPr>
      <w:rFonts w:ascii="Wingdings" w:hAnsi="Wingdings" w:cs="Wingdings" w:hint="default"/>
    </w:rPr>
  </w:style>
  <w:style w:type="character" w:customStyle="1" w:styleId="WW8Num23z0">
    <w:name w:val="WW8Num23z0"/>
    <w:rsid w:val="00A177F5"/>
    <w:rPr>
      <w:rFonts w:ascii="Symbol" w:hAnsi="Symbol" w:cs="Symbol" w:hint="default"/>
    </w:rPr>
  </w:style>
  <w:style w:type="character" w:customStyle="1" w:styleId="WW8Num23z1">
    <w:name w:val="WW8Num23z1"/>
    <w:rsid w:val="00A177F5"/>
    <w:rPr>
      <w:rFonts w:ascii="Courier New" w:hAnsi="Courier New" w:cs="Courier New" w:hint="default"/>
    </w:rPr>
  </w:style>
  <w:style w:type="character" w:customStyle="1" w:styleId="WW8Num23z2">
    <w:name w:val="WW8Num23z2"/>
    <w:rsid w:val="00A177F5"/>
    <w:rPr>
      <w:rFonts w:ascii="Wingdings" w:hAnsi="Wingdings" w:cs="Wingdings" w:hint="default"/>
    </w:rPr>
  </w:style>
  <w:style w:type="character" w:customStyle="1" w:styleId="WW8Num24z0">
    <w:name w:val="WW8Num24z0"/>
    <w:rsid w:val="00A177F5"/>
    <w:rPr>
      <w:rFonts w:ascii="Symbol" w:hAnsi="Symbol" w:cs="Symbol" w:hint="default"/>
    </w:rPr>
  </w:style>
  <w:style w:type="character" w:customStyle="1" w:styleId="WW8Num24z1">
    <w:name w:val="WW8Num24z1"/>
    <w:rsid w:val="00A177F5"/>
    <w:rPr>
      <w:rFonts w:ascii="Courier New" w:hAnsi="Courier New" w:cs="Courier New" w:hint="default"/>
    </w:rPr>
  </w:style>
  <w:style w:type="character" w:customStyle="1" w:styleId="WW8Num24z2">
    <w:name w:val="WW8Num24z2"/>
    <w:rsid w:val="00A177F5"/>
    <w:rPr>
      <w:rFonts w:ascii="Wingdings" w:hAnsi="Wingdings" w:cs="Wingdings" w:hint="default"/>
    </w:rPr>
  </w:style>
  <w:style w:type="character" w:customStyle="1" w:styleId="WW8Num25z0">
    <w:name w:val="WW8Num25z0"/>
    <w:rsid w:val="00A177F5"/>
    <w:rPr>
      <w:rFonts w:ascii="Arial" w:eastAsia="Times New Roman" w:hAnsi="Arial" w:cs="Arial" w:hint="default"/>
      <w:sz w:val="22"/>
      <w:szCs w:val="22"/>
    </w:rPr>
  </w:style>
  <w:style w:type="character" w:customStyle="1" w:styleId="WW8Num25z1">
    <w:name w:val="WW8Num25z1"/>
    <w:rsid w:val="00A177F5"/>
    <w:rPr>
      <w:rFonts w:ascii="Symbol" w:hAnsi="Symbol" w:cs="Symbol" w:hint="default"/>
    </w:rPr>
  </w:style>
  <w:style w:type="character" w:customStyle="1" w:styleId="WW8Num25z2">
    <w:name w:val="WW8Num25z2"/>
    <w:rsid w:val="00A177F5"/>
    <w:rPr>
      <w:rFonts w:ascii="Wingdings" w:hAnsi="Wingdings" w:cs="Wingdings" w:hint="default"/>
    </w:rPr>
  </w:style>
  <w:style w:type="character" w:customStyle="1" w:styleId="WW8Num25z4">
    <w:name w:val="WW8Num25z4"/>
    <w:rsid w:val="00A177F5"/>
    <w:rPr>
      <w:rFonts w:ascii="Courier New" w:hAnsi="Courier New" w:cs="Courier New" w:hint="default"/>
    </w:rPr>
  </w:style>
  <w:style w:type="character" w:customStyle="1" w:styleId="WW8Num26z0">
    <w:name w:val="WW8Num26z0"/>
    <w:rsid w:val="00A177F5"/>
    <w:rPr>
      <w:rFonts w:ascii="Symbol" w:hAnsi="Symbol" w:cs="Symbol" w:hint="default"/>
      <w:sz w:val="22"/>
      <w:szCs w:val="22"/>
    </w:rPr>
  </w:style>
  <w:style w:type="character" w:customStyle="1" w:styleId="WW8Num26z1">
    <w:name w:val="WW8Num26z1"/>
    <w:rsid w:val="00A177F5"/>
    <w:rPr>
      <w:rFonts w:ascii="Courier New" w:hAnsi="Courier New" w:cs="Courier New" w:hint="default"/>
    </w:rPr>
  </w:style>
  <w:style w:type="character" w:customStyle="1" w:styleId="WW8Num26z2">
    <w:name w:val="WW8Num26z2"/>
    <w:rsid w:val="00A177F5"/>
    <w:rPr>
      <w:rFonts w:ascii="Wingdings" w:hAnsi="Wingdings" w:cs="Wingdings" w:hint="default"/>
    </w:rPr>
  </w:style>
  <w:style w:type="character" w:customStyle="1" w:styleId="WW8Num27z0">
    <w:name w:val="WW8Num27z0"/>
    <w:rsid w:val="00A177F5"/>
    <w:rPr>
      <w:rFonts w:ascii="Courier New" w:hAnsi="Courier New" w:cs="Courier New" w:hint="default"/>
    </w:rPr>
  </w:style>
  <w:style w:type="character" w:customStyle="1" w:styleId="WW8Num27z2">
    <w:name w:val="WW8Num27z2"/>
    <w:rsid w:val="00A177F5"/>
    <w:rPr>
      <w:rFonts w:ascii="Wingdings" w:hAnsi="Wingdings" w:cs="Wingdings" w:hint="default"/>
    </w:rPr>
  </w:style>
  <w:style w:type="character" w:customStyle="1" w:styleId="WW8Num27z3">
    <w:name w:val="WW8Num27z3"/>
    <w:rsid w:val="00A177F5"/>
    <w:rPr>
      <w:rFonts w:ascii="Symbol" w:hAnsi="Symbol" w:cs="Symbol" w:hint="default"/>
    </w:rPr>
  </w:style>
  <w:style w:type="character" w:customStyle="1" w:styleId="WW8Num28z0">
    <w:name w:val="WW8Num28z0"/>
    <w:rsid w:val="00A177F5"/>
  </w:style>
  <w:style w:type="character" w:customStyle="1" w:styleId="WW8Num28z1">
    <w:name w:val="WW8Num28z1"/>
    <w:rsid w:val="00A177F5"/>
  </w:style>
  <w:style w:type="character" w:customStyle="1" w:styleId="WW8Num28z2">
    <w:name w:val="WW8Num28z2"/>
    <w:rsid w:val="00A177F5"/>
  </w:style>
  <w:style w:type="character" w:customStyle="1" w:styleId="WW8Num28z3">
    <w:name w:val="WW8Num28z3"/>
    <w:rsid w:val="00A177F5"/>
  </w:style>
  <w:style w:type="character" w:customStyle="1" w:styleId="WW8Num28z4">
    <w:name w:val="WW8Num28z4"/>
    <w:rsid w:val="00A177F5"/>
  </w:style>
  <w:style w:type="character" w:customStyle="1" w:styleId="WW8Num28z5">
    <w:name w:val="WW8Num28z5"/>
    <w:rsid w:val="00A177F5"/>
  </w:style>
  <w:style w:type="character" w:customStyle="1" w:styleId="WW8Num28z6">
    <w:name w:val="WW8Num28z6"/>
    <w:rsid w:val="00A177F5"/>
  </w:style>
  <w:style w:type="character" w:customStyle="1" w:styleId="WW8Num28z7">
    <w:name w:val="WW8Num28z7"/>
    <w:rsid w:val="00A177F5"/>
  </w:style>
  <w:style w:type="character" w:customStyle="1" w:styleId="WW8Num28z8">
    <w:name w:val="WW8Num28z8"/>
    <w:rsid w:val="00A177F5"/>
  </w:style>
  <w:style w:type="character" w:customStyle="1" w:styleId="WW8Num29z0">
    <w:name w:val="WW8Num29z0"/>
    <w:rsid w:val="00A177F5"/>
    <w:rPr>
      <w:rFonts w:ascii="Arial" w:hAnsi="Arial" w:cs="Arial" w:hint="default"/>
      <w:sz w:val="22"/>
      <w:szCs w:val="22"/>
    </w:rPr>
  </w:style>
  <w:style w:type="character" w:customStyle="1" w:styleId="WW8Num29z1">
    <w:name w:val="WW8Num29z1"/>
    <w:rsid w:val="00A177F5"/>
    <w:rPr>
      <w:rFonts w:ascii="Symbol" w:hAnsi="Symbol" w:cs="Symbol" w:hint="default"/>
    </w:rPr>
  </w:style>
  <w:style w:type="character" w:customStyle="1" w:styleId="WW8Num29z2">
    <w:name w:val="WW8Num29z2"/>
    <w:rsid w:val="00A177F5"/>
    <w:rPr>
      <w:rFonts w:ascii="Wingdings" w:hAnsi="Wingdings" w:cs="Wingdings" w:hint="default"/>
    </w:rPr>
  </w:style>
  <w:style w:type="character" w:customStyle="1" w:styleId="WW8Num29z4">
    <w:name w:val="WW8Num29z4"/>
    <w:rsid w:val="00A177F5"/>
    <w:rPr>
      <w:rFonts w:ascii="Courier New" w:hAnsi="Courier New" w:cs="Courier New" w:hint="default"/>
    </w:rPr>
  </w:style>
  <w:style w:type="character" w:customStyle="1" w:styleId="WW8Num30z0">
    <w:name w:val="WW8Num30z0"/>
    <w:rsid w:val="00A177F5"/>
    <w:rPr>
      <w:rFonts w:ascii="Courier New" w:hAnsi="Courier New" w:cs="Courier New" w:hint="default"/>
    </w:rPr>
  </w:style>
  <w:style w:type="character" w:customStyle="1" w:styleId="WW8Num30z2">
    <w:name w:val="WW8Num30z2"/>
    <w:rsid w:val="00A177F5"/>
    <w:rPr>
      <w:rFonts w:ascii="Wingdings" w:hAnsi="Wingdings" w:cs="Wingdings" w:hint="default"/>
    </w:rPr>
  </w:style>
  <w:style w:type="character" w:customStyle="1" w:styleId="WW8Num30z3">
    <w:name w:val="WW8Num30z3"/>
    <w:rsid w:val="00A177F5"/>
    <w:rPr>
      <w:rFonts w:ascii="Arial Narrow" w:hAnsi="Arial Narrow" w:cs="Arial Narrow" w:hint="default"/>
      <w:sz w:val="18"/>
      <w:szCs w:val="18"/>
    </w:rPr>
  </w:style>
  <w:style w:type="character" w:customStyle="1" w:styleId="WW8Num30z6">
    <w:name w:val="WW8Num30z6"/>
    <w:rsid w:val="00A177F5"/>
    <w:rPr>
      <w:rFonts w:ascii="Symbol" w:hAnsi="Symbol" w:cs="Symbol" w:hint="default"/>
    </w:rPr>
  </w:style>
  <w:style w:type="character" w:customStyle="1" w:styleId="WW8Num31z0">
    <w:name w:val="WW8Num31z0"/>
    <w:rsid w:val="00A177F5"/>
    <w:rPr>
      <w:rFonts w:ascii="Symbol" w:hAnsi="Symbol" w:cs="Symbol" w:hint="default"/>
    </w:rPr>
  </w:style>
  <w:style w:type="character" w:customStyle="1" w:styleId="WW8Num31z1">
    <w:name w:val="WW8Num31z1"/>
    <w:rsid w:val="00A177F5"/>
    <w:rPr>
      <w:rFonts w:ascii="Courier New" w:hAnsi="Courier New" w:cs="Courier New" w:hint="default"/>
    </w:rPr>
  </w:style>
  <w:style w:type="character" w:customStyle="1" w:styleId="WW8Num31z2">
    <w:name w:val="WW8Num31z2"/>
    <w:rsid w:val="00A177F5"/>
    <w:rPr>
      <w:rFonts w:ascii="Wingdings" w:hAnsi="Wingdings" w:cs="Wingdings" w:hint="default"/>
    </w:rPr>
  </w:style>
  <w:style w:type="character" w:customStyle="1" w:styleId="WW8Num32z0">
    <w:name w:val="WW8Num32z0"/>
    <w:rsid w:val="00A177F5"/>
    <w:rPr>
      <w:rFonts w:ascii="Arial" w:eastAsia="Times New Roman" w:hAnsi="Arial" w:cs="Arial" w:hint="default"/>
      <w:sz w:val="18"/>
      <w:szCs w:val="18"/>
    </w:rPr>
  </w:style>
  <w:style w:type="character" w:customStyle="1" w:styleId="WW8Num32z1">
    <w:name w:val="WW8Num32z1"/>
    <w:rsid w:val="00A177F5"/>
    <w:rPr>
      <w:rFonts w:ascii="Courier New" w:hAnsi="Courier New" w:cs="Courier New" w:hint="default"/>
    </w:rPr>
  </w:style>
  <w:style w:type="character" w:customStyle="1" w:styleId="WW8Num32z2">
    <w:name w:val="WW8Num32z2"/>
    <w:rsid w:val="00A177F5"/>
    <w:rPr>
      <w:rFonts w:ascii="Wingdings" w:hAnsi="Wingdings" w:cs="Wingdings" w:hint="default"/>
    </w:rPr>
  </w:style>
  <w:style w:type="character" w:customStyle="1" w:styleId="WW8Num32z3">
    <w:name w:val="WW8Num32z3"/>
    <w:rsid w:val="00A177F5"/>
    <w:rPr>
      <w:rFonts w:ascii="Symbol" w:hAnsi="Symbol" w:cs="Symbol" w:hint="default"/>
    </w:rPr>
  </w:style>
  <w:style w:type="character" w:customStyle="1" w:styleId="WW8Num33z0">
    <w:name w:val="WW8Num33z0"/>
    <w:rsid w:val="00A177F5"/>
    <w:rPr>
      <w:rFonts w:ascii="Courier New" w:hAnsi="Courier New" w:cs="Courier New" w:hint="default"/>
    </w:rPr>
  </w:style>
  <w:style w:type="character" w:customStyle="1" w:styleId="WW8Num33z2">
    <w:name w:val="WW8Num33z2"/>
    <w:rsid w:val="00A177F5"/>
    <w:rPr>
      <w:rFonts w:ascii="Wingdings" w:hAnsi="Wingdings" w:cs="Wingdings" w:hint="default"/>
    </w:rPr>
  </w:style>
  <w:style w:type="character" w:customStyle="1" w:styleId="WW8Num33z3">
    <w:name w:val="WW8Num33z3"/>
    <w:rsid w:val="00A177F5"/>
    <w:rPr>
      <w:rFonts w:ascii="Arial Narrow" w:hAnsi="Arial Narrow" w:cs="Arial Narrow" w:hint="default"/>
      <w:sz w:val="18"/>
      <w:szCs w:val="18"/>
    </w:rPr>
  </w:style>
  <w:style w:type="character" w:customStyle="1" w:styleId="WW8Num33z6">
    <w:name w:val="WW8Num33z6"/>
    <w:rsid w:val="00A177F5"/>
    <w:rPr>
      <w:rFonts w:ascii="Symbol" w:hAnsi="Symbol" w:cs="Symbol" w:hint="default"/>
    </w:rPr>
  </w:style>
  <w:style w:type="character" w:customStyle="1" w:styleId="WW8Num34z0">
    <w:name w:val="WW8Num34z0"/>
    <w:rsid w:val="00A177F5"/>
    <w:rPr>
      <w:rFonts w:ascii="Calibri" w:eastAsia="Calibri" w:hAnsi="Calibri" w:cs="Calibri" w:hint="default"/>
    </w:rPr>
  </w:style>
  <w:style w:type="character" w:customStyle="1" w:styleId="WW8Num34z1">
    <w:name w:val="WW8Num34z1"/>
    <w:rsid w:val="00A177F5"/>
    <w:rPr>
      <w:rFonts w:ascii="Courier New" w:hAnsi="Courier New" w:cs="Courier New" w:hint="default"/>
    </w:rPr>
  </w:style>
  <w:style w:type="character" w:customStyle="1" w:styleId="WW8Num34z2">
    <w:name w:val="WW8Num34z2"/>
    <w:rsid w:val="00A177F5"/>
    <w:rPr>
      <w:rFonts w:ascii="Wingdings" w:hAnsi="Wingdings" w:cs="Wingdings" w:hint="default"/>
    </w:rPr>
  </w:style>
  <w:style w:type="character" w:customStyle="1" w:styleId="WW8Num34z3">
    <w:name w:val="WW8Num34z3"/>
    <w:rsid w:val="00A177F5"/>
    <w:rPr>
      <w:rFonts w:ascii="Symbol" w:hAnsi="Symbol" w:cs="Symbol" w:hint="default"/>
    </w:rPr>
  </w:style>
  <w:style w:type="character" w:customStyle="1" w:styleId="WW8Num35z0">
    <w:name w:val="WW8Num35z0"/>
    <w:rsid w:val="00A177F5"/>
    <w:rPr>
      <w:rFonts w:ascii="Symbol" w:hAnsi="Symbol" w:cs="Symbol" w:hint="default"/>
      <w:sz w:val="18"/>
      <w:szCs w:val="18"/>
    </w:rPr>
  </w:style>
  <w:style w:type="character" w:customStyle="1" w:styleId="WW8Num35z1">
    <w:name w:val="WW8Num35z1"/>
    <w:rsid w:val="00A177F5"/>
    <w:rPr>
      <w:rFonts w:ascii="Courier New" w:hAnsi="Courier New" w:cs="Courier New" w:hint="default"/>
    </w:rPr>
  </w:style>
  <w:style w:type="character" w:customStyle="1" w:styleId="WW8Num35z2">
    <w:name w:val="WW8Num35z2"/>
    <w:rsid w:val="00A177F5"/>
    <w:rPr>
      <w:rFonts w:ascii="Wingdings" w:hAnsi="Wingdings" w:cs="Wingdings" w:hint="default"/>
    </w:rPr>
  </w:style>
  <w:style w:type="character" w:customStyle="1" w:styleId="WW8Num36z0">
    <w:name w:val="WW8Num36z0"/>
    <w:rsid w:val="00A177F5"/>
    <w:rPr>
      <w:rFonts w:ascii="Symbol" w:hAnsi="Symbol" w:cs="Symbol" w:hint="default"/>
      <w:sz w:val="22"/>
      <w:szCs w:val="22"/>
    </w:rPr>
  </w:style>
  <w:style w:type="character" w:customStyle="1" w:styleId="WW8Num36z1">
    <w:name w:val="WW8Num36z1"/>
    <w:rsid w:val="00A177F5"/>
    <w:rPr>
      <w:rFonts w:ascii="Courier New" w:hAnsi="Courier New" w:cs="Courier New" w:hint="default"/>
    </w:rPr>
  </w:style>
  <w:style w:type="character" w:customStyle="1" w:styleId="WW8Num36z2">
    <w:name w:val="WW8Num36z2"/>
    <w:rsid w:val="00A177F5"/>
    <w:rPr>
      <w:rFonts w:ascii="Wingdings" w:hAnsi="Wingdings" w:cs="Wingdings" w:hint="default"/>
    </w:rPr>
  </w:style>
  <w:style w:type="character" w:customStyle="1" w:styleId="WW8Num37z0">
    <w:name w:val="WW8Num37z0"/>
    <w:rsid w:val="00A177F5"/>
    <w:rPr>
      <w:rFonts w:ascii="Symbol" w:hAnsi="Symbol" w:cs="Symbol" w:hint="default"/>
    </w:rPr>
  </w:style>
  <w:style w:type="character" w:customStyle="1" w:styleId="WW8Num37z1">
    <w:name w:val="WW8Num37z1"/>
    <w:rsid w:val="00A177F5"/>
    <w:rPr>
      <w:rFonts w:ascii="Courier New" w:hAnsi="Courier New" w:cs="Courier New" w:hint="default"/>
    </w:rPr>
  </w:style>
  <w:style w:type="character" w:customStyle="1" w:styleId="WW8Num37z2">
    <w:name w:val="WW8Num37z2"/>
    <w:rsid w:val="00A177F5"/>
    <w:rPr>
      <w:rFonts w:ascii="Wingdings" w:hAnsi="Wingdings" w:cs="Wingdings" w:hint="default"/>
    </w:rPr>
  </w:style>
  <w:style w:type="character" w:customStyle="1" w:styleId="WW8Num38z0">
    <w:name w:val="WW8Num38z0"/>
    <w:rsid w:val="00A177F5"/>
    <w:rPr>
      <w:rFonts w:ascii="Arial" w:hAnsi="Arial" w:cs="Arial" w:hint="default"/>
      <w:b w:val="0"/>
      <w:bCs w:val="0"/>
      <w:i w:val="0"/>
      <w:iCs w:val="0"/>
      <w:strike w:val="0"/>
      <w:dstrike w:val="0"/>
      <w:sz w:val="24"/>
      <w:szCs w:val="22"/>
      <w:u w:val="none"/>
      <w:effect w:val="none"/>
    </w:rPr>
  </w:style>
  <w:style w:type="character" w:customStyle="1" w:styleId="WW8Num39z0">
    <w:name w:val="WW8Num39z0"/>
    <w:rsid w:val="00A177F5"/>
    <w:rPr>
      <w:rFonts w:ascii="Arial Narrow" w:hAnsi="Arial Narrow" w:cs="Arial Narrow" w:hint="default"/>
    </w:rPr>
  </w:style>
  <w:style w:type="character" w:customStyle="1" w:styleId="WW8Num39z1">
    <w:name w:val="WW8Num39z1"/>
    <w:rsid w:val="00A177F5"/>
    <w:rPr>
      <w:rFonts w:ascii="Courier New" w:hAnsi="Courier New" w:cs="Courier New" w:hint="default"/>
    </w:rPr>
  </w:style>
  <w:style w:type="character" w:customStyle="1" w:styleId="WW8Num39z2">
    <w:name w:val="WW8Num39z2"/>
    <w:rsid w:val="00A177F5"/>
    <w:rPr>
      <w:rFonts w:ascii="Wingdings" w:hAnsi="Wingdings" w:cs="Wingdings" w:hint="default"/>
    </w:rPr>
  </w:style>
  <w:style w:type="character" w:customStyle="1" w:styleId="WW8Num39z3">
    <w:name w:val="WW8Num39z3"/>
    <w:rsid w:val="00A177F5"/>
    <w:rPr>
      <w:rFonts w:ascii="Symbol" w:hAnsi="Symbol" w:cs="Symbol" w:hint="default"/>
    </w:rPr>
  </w:style>
  <w:style w:type="character" w:customStyle="1" w:styleId="WW8Num40z0">
    <w:name w:val="WW8Num40z0"/>
    <w:rsid w:val="00A177F5"/>
    <w:rPr>
      <w:rFonts w:ascii="Courier New" w:hAnsi="Courier New" w:cs="Courier New" w:hint="default"/>
    </w:rPr>
  </w:style>
  <w:style w:type="character" w:customStyle="1" w:styleId="WW8Num40z2">
    <w:name w:val="WW8Num40z2"/>
    <w:rsid w:val="00A177F5"/>
    <w:rPr>
      <w:rFonts w:ascii="Wingdings" w:hAnsi="Wingdings" w:cs="Wingdings" w:hint="default"/>
    </w:rPr>
  </w:style>
  <w:style w:type="character" w:customStyle="1" w:styleId="WW8Num40z3">
    <w:name w:val="WW8Num40z3"/>
    <w:rsid w:val="00A177F5"/>
    <w:rPr>
      <w:rFonts w:ascii="Arial Narrow" w:hAnsi="Arial Narrow" w:cs="Arial Narrow" w:hint="default"/>
    </w:rPr>
  </w:style>
  <w:style w:type="character" w:customStyle="1" w:styleId="WW8Num40z6">
    <w:name w:val="WW8Num40z6"/>
    <w:rsid w:val="00A177F5"/>
    <w:rPr>
      <w:rFonts w:ascii="Symbol" w:hAnsi="Symbol" w:cs="Symbol" w:hint="default"/>
    </w:rPr>
  </w:style>
  <w:style w:type="character" w:customStyle="1" w:styleId="WW8Num41z0">
    <w:name w:val="WW8Num41z0"/>
    <w:rsid w:val="00A177F5"/>
    <w:rPr>
      <w:rFonts w:ascii="Courier New" w:hAnsi="Courier New" w:cs="Courier New" w:hint="default"/>
      <w:color w:val="99CC00"/>
    </w:rPr>
  </w:style>
  <w:style w:type="character" w:customStyle="1" w:styleId="WW8Num41z2">
    <w:name w:val="WW8Num41z2"/>
    <w:rsid w:val="00A177F5"/>
    <w:rPr>
      <w:rFonts w:ascii="Wingdings" w:hAnsi="Wingdings" w:cs="Wingdings" w:hint="default"/>
    </w:rPr>
  </w:style>
  <w:style w:type="character" w:customStyle="1" w:styleId="WW8Num41z3">
    <w:name w:val="WW8Num41z3"/>
    <w:rsid w:val="00A177F5"/>
    <w:rPr>
      <w:rFonts w:ascii="Arial Narrow" w:hAnsi="Arial Narrow" w:cs="Arial Narrow" w:hint="default"/>
      <w:sz w:val="18"/>
      <w:szCs w:val="18"/>
    </w:rPr>
  </w:style>
  <w:style w:type="character" w:customStyle="1" w:styleId="WW8Num41z6">
    <w:name w:val="WW8Num41z6"/>
    <w:rsid w:val="00A177F5"/>
    <w:rPr>
      <w:rFonts w:ascii="Symbol" w:hAnsi="Symbol" w:cs="Symbol" w:hint="default"/>
    </w:rPr>
  </w:style>
  <w:style w:type="character" w:customStyle="1" w:styleId="WW8Num42z0">
    <w:name w:val="WW8Num42z0"/>
    <w:rsid w:val="00A177F5"/>
    <w:rPr>
      <w:rFonts w:ascii="Arial Narrow" w:hAnsi="Arial Narrow" w:cs="Arial Narrow" w:hint="default"/>
      <w:sz w:val="18"/>
      <w:szCs w:val="18"/>
    </w:rPr>
  </w:style>
  <w:style w:type="character" w:customStyle="1" w:styleId="WW8Num42z1">
    <w:name w:val="WW8Num42z1"/>
    <w:rsid w:val="00A177F5"/>
    <w:rPr>
      <w:rFonts w:ascii="Courier New" w:hAnsi="Courier New" w:cs="Courier New" w:hint="default"/>
    </w:rPr>
  </w:style>
  <w:style w:type="character" w:customStyle="1" w:styleId="WW8Num42z2">
    <w:name w:val="WW8Num42z2"/>
    <w:rsid w:val="00A177F5"/>
    <w:rPr>
      <w:rFonts w:ascii="Wingdings" w:hAnsi="Wingdings" w:cs="Wingdings" w:hint="default"/>
    </w:rPr>
  </w:style>
  <w:style w:type="character" w:customStyle="1" w:styleId="WW8Num42z3">
    <w:name w:val="WW8Num42z3"/>
    <w:rsid w:val="00A177F5"/>
    <w:rPr>
      <w:rFonts w:ascii="Symbol" w:hAnsi="Symbol" w:cs="Symbol" w:hint="default"/>
    </w:rPr>
  </w:style>
  <w:style w:type="character" w:customStyle="1" w:styleId="WW8Num43z0">
    <w:name w:val="WW8Num43z0"/>
    <w:rsid w:val="00A177F5"/>
  </w:style>
  <w:style w:type="character" w:customStyle="1" w:styleId="WW8Num43z1">
    <w:name w:val="WW8Num43z1"/>
    <w:rsid w:val="00A177F5"/>
  </w:style>
  <w:style w:type="character" w:customStyle="1" w:styleId="WW8Num43z2">
    <w:name w:val="WW8Num43z2"/>
    <w:rsid w:val="00A177F5"/>
  </w:style>
  <w:style w:type="character" w:customStyle="1" w:styleId="WW8Num43z3">
    <w:name w:val="WW8Num43z3"/>
    <w:rsid w:val="00A177F5"/>
  </w:style>
  <w:style w:type="character" w:customStyle="1" w:styleId="WW8Num43z4">
    <w:name w:val="WW8Num43z4"/>
    <w:rsid w:val="00A177F5"/>
  </w:style>
  <w:style w:type="character" w:customStyle="1" w:styleId="WW8Num43z5">
    <w:name w:val="WW8Num43z5"/>
    <w:rsid w:val="00A177F5"/>
  </w:style>
  <w:style w:type="character" w:customStyle="1" w:styleId="WW8Num43z6">
    <w:name w:val="WW8Num43z6"/>
    <w:rsid w:val="00A177F5"/>
  </w:style>
  <w:style w:type="character" w:customStyle="1" w:styleId="WW8Num43z7">
    <w:name w:val="WW8Num43z7"/>
    <w:rsid w:val="00A177F5"/>
  </w:style>
  <w:style w:type="character" w:customStyle="1" w:styleId="WW8Num43z8">
    <w:name w:val="WW8Num43z8"/>
    <w:rsid w:val="00A177F5"/>
  </w:style>
  <w:style w:type="character" w:customStyle="1" w:styleId="WW8Num44z0">
    <w:name w:val="WW8Num44z0"/>
    <w:rsid w:val="00A177F5"/>
    <w:rPr>
      <w:rFonts w:ascii="Symbol" w:hAnsi="Symbol" w:cs="Symbol" w:hint="default"/>
      <w:sz w:val="22"/>
      <w:szCs w:val="22"/>
    </w:rPr>
  </w:style>
  <w:style w:type="character" w:customStyle="1" w:styleId="WW8Num44z1">
    <w:name w:val="WW8Num44z1"/>
    <w:rsid w:val="00A177F5"/>
    <w:rPr>
      <w:rFonts w:ascii="Courier New" w:hAnsi="Courier New" w:cs="Courier New" w:hint="default"/>
    </w:rPr>
  </w:style>
  <w:style w:type="character" w:customStyle="1" w:styleId="WW8Num44z2">
    <w:name w:val="WW8Num44z2"/>
    <w:rsid w:val="00A177F5"/>
    <w:rPr>
      <w:rFonts w:ascii="Wingdings" w:hAnsi="Wingdings" w:cs="Wingdings" w:hint="default"/>
    </w:rPr>
  </w:style>
  <w:style w:type="character" w:customStyle="1" w:styleId="WW8Num45z0">
    <w:name w:val="WW8Num45z0"/>
    <w:rsid w:val="00A177F5"/>
    <w:rPr>
      <w:rFonts w:ascii="Wingdings" w:hAnsi="Wingdings" w:cs="Wingdings" w:hint="default"/>
      <w:sz w:val="24"/>
    </w:rPr>
  </w:style>
  <w:style w:type="character" w:customStyle="1" w:styleId="WW8Num45z1">
    <w:name w:val="WW8Num45z1"/>
    <w:rsid w:val="00A177F5"/>
    <w:rPr>
      <w:rFonts w:ascii="Courier New" w:hAnsi="Courier New" w:cs="Courier New" w:hint="default"/>
    </w:rPr>
  </w:style>
  <w:style w:type="character" w:customStyle="1" w:styleId="WW8Num45z2">
    <w:name w:val="WW8Num45z2"/>
    <w:rsid w:val="00A177F5"/>
    <w:rPr>
      <w:rFonts w:ascii="Wingdings" w:hAnsi="Wingdings" w:cs="Wingdings" w:hint="default"/>
    </w:rPr>
  </w:style>
  <w:style w:type="character" w:customStyle="1" w:styleId="WW8Num45z3">
    <w:name w:val="WW8Num45z3"/>
    <w:rsid w:val="00A177F5"/>
    <w:rPr>
      <w:rFonts w:ascii="Symbol" w:hAnsi="Symbol" w:cs="Symbol" w:hint="default"/>
    </w:rPr>
  </w:style>
  <w:style w:type="character" w:customStyle="1" w:styleId="WW8Num46z0">
    <w:name w:val="WW8Num46z0"/>
    <w:rsid w:val="00A177F5"/>
    <w:rPr>
      <w:rFonts w:ascii="Symbol" w:hAnsi="Symbol" w:cs="Symbol" w:hint="default"/>
      <w:sz w:val="18"/>
      <w:szCs w:val="18"/>
    </w:rPr>
  </w:style>
  <w:style w:type="character" w:customStyle="1" w:styleId="WW8Num46z1">
    <w:name w:val="WW8Num46z1"/>
    <w:rsid w:val="00A177F5"/>
    <w:rPr>
      <w:rFonts w:ascii="Courier New" w:hAnsi="Courier New" w:cs="Courier New" w:hint="default"/>
    </w:rPr>
  </w:style>
  <w:style w:type="character" w:customStyle="1" w:styleId="WW8Num46z2">
    <w:name w:val="WW8Num46z2"/>
    <w:rsid w:val="00A177F5"/>
    <w:rPr>
      <w:rFonts w:ascii="Wingdings" w:hAnsi="Wingdings" w:cs="Wingdings" w:hint="default"/>
    </w:rPr>
  </w:style>
  <w:style w:type="character" w:customStyle="1" w:styleId="WW8Num47z0">
    <w:name w:val="WW8Num47z0"/>
    <w:rsid w:val="00A177F5"/>
    <w:rPr>
      <w:rFonts w:ascii="Courier New" w:hAnsi="Courier New" w:cs="Courier New" w:hint="default"/>
    </w:rPr>
  </w:style>
  <w:style w:type="character" w:customStyle="1" w:styleId="WW8Num47z2">
    <w:name w:val="WW8Num47z2"/>
    <w:rsid w:val="00A177F5"/>
    <w:rPr>
      <w:rFonts w:ascii="Wingdings" w:hAnsi="Wingdings" w:cs="Wingdings" w:hint="default"/>
    </w:rPr>
  </w:style>
  <w:style w:type="character" w:customStyle="1" w:styleId="WW8Num47z3">
    <w:name w:val="WW8Num47z3"/>
    <w:rsid w:val="00A177F5"/>
    <w:rPr>
      <w:rFonts w:ascii="Arial Narrow" w:hAnsi="Arial Narrow" w:cs="Arial Narrow" w:hint="default"/>
    </w:rPr>
  </w:style>
  <w:style w:type="character" w:customStyle="1" w:styleId="WW8Num47z4">
    <w:name w:val="WW8Num47z4"/>
    <w:rsid w:val="00A177F5"/>
    <w:rPr>
      <w:rFonts w:ascii="Curlz MT" w:eastAsia="Curlz MT" w:hAnsi="Curlz MT" w:cs="Curlz MT" w:hint="default"/>
      <w:sz w:val="18"/>
      <w:szCs w:val="18"/>
    </w:rPr>
  </w:style>
  <w:style w:type="character" w:customStyle="1" w:styleId="WW8Num47z6">
    <w:name w:val="WW8Num47z6"/>
    <w:rsid w:val="00A177F5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A177F5"/>
  </w:style>
  <w:style w:type="character" w:customStyle="1" w:styleId="NotaCarattere">
    <w:name w:val="Nota Carattere"/>
    <w:rsid w:val="00A177F5"/>
    <w:rPr>
      <w:rFonts w:ascii="Arial Narrow" w:hAnsi="Arial Narrow" w:cs="Arial" w:hint="default"/>
      <w:i/>
      <w:iCs w:val="0"/>
      <w:sz w:val="24"/>
      <w:szCs w:val="24"/>
    </w:rPr>
  </w:style>
  <w:style w:type="character" w:customStyle="1" w:styleId="nota1Carattere">
    <w:name w:val="nota1 Carattere"/>
    <w:basedOn w:val="NotaCarattere"/>
    <w:rsid w:val="00A177F5"/>
    <w:rPr>
      <w:rFonts w:ascii="Arial Narrow" w:hAnsi="Arial Narrow" w:cs="Arial" w:hint="default"/>
      <w:i/>
      <w:iCs w:val="0"/>
      <w:sz w:val="24"/>
      <w:szCs w:val="24"/>
    </w:rPr>
  </w:style>
  <w:style w:type="character" w:customStyle="1" w:styleId="grame">
    <w:name w:val="grame"/>
    <w:basedOn w:val="Carpredefinitoparagrafo1"/>
    <w:rsid w:val="00A177F5"/>
  </w:style>
  <w:style w:type="character" w:customStyle="1" w:styleId="TestofumettoCarattere1">
    <w:name w:val="Testo fumetto Carattere1"/>
    <w:basedOn w:val="Carpredefinitoparagrafo"/>
    <w:link w:val="Testofumetto"/>
    <w:semiHidden/>
    <w:locked/>
    <w:rsid w:val="00A177F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e.asl5.local/it-it/home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25</Pages>
  <Words>5043</Words>
  <Characters>28749</Characters>
  <Application>Microsoft Office Word</Application>
  <DocSecurity>0</DocSecurity>
  <Lines>239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SARTESCHI ALESSANDRO</dc:creator>
  <cp:lastModifiedBy>03828</cp:lastModifiedBy>
  <cp:revision>21</cp:revision>
  <dcterms:created xsi:type="dcterms:W3CDTF">2024-05-02T08:22:00Z</dcterms:created>
  <dcterms:modified xsi:type="dcterms:W3CDTF">2025-08-07T15:15:00Z</dcterms:modified>
</cp:coreProperties>
</file>